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A15" w14:textId="77777777" w:rsidR="00436553" w:rsidRDefault="00000000">
      <w:pPr>
        <w:jc w:val="center"/>
      </w:pPr>
      <w:r>
        <w:rPr>
          <w:b/>
          <w:color w:val="1F4E79"/>
          <w:sz w:val="52"/>
        </w:rPr>
        <w:t>Lab 3 QGIS Manual</w:t>
      </w:r>
    </w:p>
    <w:p w14:paraId="66BBC44F" w14:textId="77777777" w:rsidR="00436553" w:rsidRDefault="00000000">
      <w:pPr>
        <w:jc w:val="center"/>
      </w:pPr>
      <w:r>
        <w:rPr>
          <w:b/>
          <w:sz w:val="32"/>
        </w:rPr>
        <w:t>Coastal Zone Definition, Airbnb Overlay Analysis and Hotspot Detection</w:t>
      </w:r>
    </w:p>
    <w:p w14:paraId="4C66EE21" w14:textId="77777777" w:rsidR="00436553" w:rsidRDefault="00000000">
      <w:pPr>
        <w:jc w:val="center"/>
      </w:pPr>
      <w:r>
        <w:rPr>
          <w:sz w:val="22"/>
        </w:rPr>
        <w:t>ISLAS Summer School · Lesvos · Lab 3 · 13:00–17:00</w:t>
      </w:r>
      <w:r>
        <w:rPr>
          <w:sz w:val="22"/>
        </w:rPr>
        <w:br/>
        <w:t>Efi Chatzi · University of the Aegean</w:t>
      </w:r>
    </w:p>
    <w:p w14:paraId="23CA4341" w14:textId="77777777" w:rsidR="00436553" w:rsidRDefault="00436553"/>
    <w:tbl>
      <w:tblPr>
        <w:tblW w:w="0" w:type="auto"/>
        <w:jc w:val="center"/>
        <w:tblLook w:val="04A0" w:firstRow="1" w:lastRow="0" w:firstColumn="1" w:lastColumn="0" w:noHBand="0" w:noVBand="1"/>
      </w:tblPr>
      <w:tblGrid>
        <w:gridCol w:w="10080"/>
      </w:tblGrid>
      <w:tr w:rsidR="00436553" w14:paraId="32A19C40" w14:textId="77777777">
        <w:trPr>
          <w:jc w:val="center"/>
        </w:trPr>
        <w:tc>
          <w:tcPr>
            <w:tcW w:w="10080" w:type="dxa"/>
            <w:shd w:val="clear" w:color="auto" w:fill="DDEBF7"/>
          </w:tcPr>
          <w:p w14:paraId="2182D13C" w14:textId="77777777" w:rsidR="00436553" w:rsidRDefault="00000000">
            <w:r>
              <w:rPr>
                <w:b/>
              </w:rPr>
              <w:t xml:space="preserve">Main idea: </w:t>
            </w:r>
            <w:r>
              <w:t>This manual is designed as a step-by-step tutorial. Students should be able to follow the same order in QGIS and produce comparable outputs: a land-only coastal zone, Airbnb inside/outside statistics, a KDE hotspot map and final map layouts.</w:t>
            </w:r>
          </w:p>
        </w:tc>
      </w:tr>
    </w:tbl>
    <w:p w14:paraId="7CF41897" w14:textId="77777777" w:rsidR="00436553" w:rsidRDefault="00436553"/>
    <w:p w14:paraId="3B6054CA" w14:textId="77777777" w:rsidR="00436553" w:rsidRDefault="00000000">
      <w:r>
        <w:rPr>
          <w:b/>
        </w:rPr>
        <w:t>Expected final outputs</w:t>
      </w:r>
    </w:p>
    <w:p w14:paraId="79A18DA4" w14:textId="77777777" w:rsidR="00436553" w:rsidRDefault="00000000">
      <w:pPr>
        <w:pStyle w:val="a0"/>
      </w:pPr>
      <w:r>
        <w:t>Map 1: coastal-zone definition, clearly showing the island, coastline and final coastal zone.</w:t>
      </w:r>
    </w:p>
    <w:p w14:paraId="45C3B8A0" w14:textId="77777777" w:rsidR="00436553" w:rsidRDefault="00000000">
      <w:pPr>
        <w:pStyle w:val="a0"/>
      </w:pPr>
      <w:r>
        <w:t>Map 2: Airbnb distribution, with coastal zone and settlement boundaries.</w:t>
      </w:r>
    </w:p>
    <w:p w14:paraId="008EA945" w14:textId="77777777" w:rsidR="00436553" w:rsidRDefault="00000000">
      <w:pPr>
        <w:pStyle w:val="a0"/>
      </w:pPr>
      <w:r>
        <w:t>Map 3: Airbnb KDE density / hotspot map, clipped to the island.</w:t>
      </w:r>
    </w:p>
    <w:p w14:paraId="7C00790E" w14:textId="77777777" w:rsidR="00436553" w:rsidRDefault="00000000">
      <w:pPr>
        <w:pStyle w:val="a0"/>
      </w:pPr>
      <w:r>
        <w:t>Small table: Airbnb listings inside/outside settlements and inside/outside the coastal zone.</w:t>
      </w:r>
    </w:p>
    <w:p w14:paraId="393108BF" w14:textId="77777777" w:rsidR="00436553" w:rsidRDefault="00000000">
      <w:pPr>
        <w:pStyle w:val="a0"/>
      </w:pPr>
      <w:r>
        <w:t>Short interpretation paragraph explaining what the pattern means for tourism pressure and planning.</w:t>
      </w:r>
    </w:p>
    <w:p w14:paraId="292953BE" w14:textId="77777777" w:rsidR="00436553" w:rsidRDefault="00000000">
      <w:r>
        <w:br w:type="page"/>
      </w:r>
    </w:p>
    <w:p w14:paraId="317E5706" w14:textId="77777777" w:rsidR="00436553" w:rsidRDefault="00000000">
      <w:pPr>
        <w:pStyle w:val="1"/>
      </w:pPr>
      <w:r>
        <w:lastRenderedPageBreak/>
        <w:t>Manual contents</w:t>
      </w:r>
    </w:p>
    <w:p w14:paraId="56DD4118" w14:textId="77777777" w:rsidR="00436553" w:rsidRDefault="00000000" w:rsidP="00567D1B">
      <w:pPr>
        <w:pStyle w:val="a"/>
        <w:numPr>
          <w:ilvl w:val="0"/>
          <w:numId w:val="0"/>
        </w:numPr>
      </w:pPr>
      <w:r>
        <w:t>1. What students need before starting</w:t>
      </w:r>
    </w:p>
    <w:p w14:paraId="01170D3D" w14:textId="77777777" w:rsidR="00436553" w:rsidRDefault="00000000" w:rsidP="00567D1B">
      <w:pPr>
        <w:pStyle w:val="a"/>
        <w:numPr>
          <w:ilvl w:val="0"/>
          <w:numId w:val="0"/>
        </w:numPr>
      </w:pPr>
      <w:r>
        <w:t>2. Where to download the data</w:t>
      </w:r>
    </w:p>
    <w:p w14:paraId="6C6396A1" w14:textId="77777777" w:rsidR="00436553" w:rsidRDefault="00000000" w:rsidP="00567D1B">
      <w:pPr>
        <w:pStyle w:val="a"/>
        <w:numPr>
          <w:ilvl w:val="0"/>
          <w:numId w:val="0"/>
        </w:numPr>
      </w:pPr>
      <w:r>
        <w:t>3. Useful tutorials and video links</w:t>
      </w:r>
    </w:p>
    <w:p w14:paraId="4396848B" w14:textId="77777777" w:rsidR="00436553" w:rsidRDefault="00000000" w:rsidP="00567D1B">
      <w:pPr>
        <w:pStyle w:val="a"/>
        <w:numPr>
          <w:ilvl w:val="0"/>
          <w:numId w:val="0"/>
        </w:numPr>
      </w:pPr>
      <w:r>
        <w:t>4. QGIS project setup and CRS rules</w:t>
      </w:r>
    </w:p>
    <w:p w14:paraId="006796A7" w14:textId="77777777" w:rsidR="00436553" w:rsidRDefault="00000000" w:rsidP="00567D1B">
      <w:pPr>
        <w:pStyle w:val="a"/>
        <w:numPr>
          <w:ilvl w:val="0"/>
          <w:numId w:val="0"/>
        </w:numPr>
      </w:pPr>
      <w:r>
        <w:t>5. Create the land-only coastal buffer</w:t>
      </w:r>
    </w:p>
    <w:p w14:paraId="210B2317" w14:textId="77777777" w:rsidR="00436553" w:rsidRDefault="00000000" w:rsidP="00567D1B">
      <w:pPr>
        <w:pStyle w:val="a"/>
        <w:numPr>
          <w:ilvl w:val="0"/>
          <w:numId w:val="0"/>
        </w:numPr>
      </w:pPr>
      <w:r>
        <w:t>6. Optional elevation / lowland coastal zone</w:t>
      </w:r>
    </w:p>
    <w:p w14:paraId="434DF975" w14:textId="77777777" w:rsidR="00436553" w:rsidRDefault="00000000" w:rsidP="00567D1B">
      <w:pPr>
        <w:pStyle w:val="a"/>
        <w:numPr>
          <w:ilvl w:val="0"/>
          <w:numId w:val="0"/>
        </w:numPr>
      </w:pPr>
      <w:r>
        <w:t>7. Settlement boundaries and coastal settlements</w:t>
      </w:r>
    </w:p>
    <w:p w14:paraId="2167C609" w14:textId="77777777" w:rsidR="00436553" w:rsidRDefault="00000000" w:rsidP="00567D1B">
      <w:pPr>
        <w:pStyle w:val="a"/>
        <w:numPr>
          <w:ilvl w:val="0"/>
          <w:numId w:val="0"/>
        </w:numPr>
      </w:pPr>
      <w:r>
        <w:t>8. Final coastal-zone creation: intersection vs merge/dissolve</w:t>
      </w:r>
    </w:p>
    <w:p w14:paraId="25251A84" w14:textId="77777777" w:rsidR="00436553" w:rsidRDefault="00000000" w:rsidP="00567D1B">
      <w:pPr>
        <w:pStyle w:val="a"/>
        <w:numPr>
          <w:ilvl w:val="0"/>
          <w:numId w:val="0"/>
        </w:numPr>
      </w:pPr>
      <w:r>
        <w:t>9. Add Airbnb listings and prepare point data</w:t>
      </w:r>
    </w:p>
    <w:p w14:paraId="1B770C3A" w14:textId="77777777" w:rsidR="00436553" w:rsidRDefault="00000000" w:rsidP="00567D1B">
      <w:pPr>
        <w:pStyle w:val="a"/>
        <w:numPr>
          <w:ilvl w:val="0"/>
          <w:numId w:val="0"/>
        </w:numPr>
      </w:pPr>
      <w:r>
        <w:t>10. Inside/outside analysis for Airbnb points</w:t>
      </w:r>
    </w:p>
    <w:p w14:paraId="411CD17B" w14:textId="77777777" w:rsidR="00436553" w:rsidRDefault="00000000" w:rsidP="00567D1B">
      <w:pPr>
        <w:pStyle w:val="a"/>
        <w:numPr>
          <w:ilvl w:val="0"/>
          <w:numId w:val="0"/>
        </w:numPr>
      </w:pPr>
      <w:r>
        <w:t>11. Optional built-up / imperviousness analysis</w:t>
      </w:r>
    </w:p>
    <w:p w14:paraId="099D2F4F" w14:textId="77777777" w:rsidR="00436553" w:rsidRDefault="00000000" w:rsidP="00567D1B">
      <w:pPr>
        <w:pStyle w:val="a"/>
        <w:numPr>
          <w:ilvl w:val="0"/>
          <w:numId w:val="0"/>
        </w:numPr>
      </w:pPr>
      <w:r>
        <w:t xml:space="preserve">12. Rasterize or vectorize? How to </w:t>
      </w:r>
      <w:proofErr w:type="gramStart"/>
      <w:r>
        <w:t>choose for</w:t>
      </w:r>
      <w:proofErr w:type="gramEnd"/>
      <w:r>
        <w:t xml:space="preserve"> overlay analysis</w:t>
      </w:r>
    </w:p>
    <w:p w14:paraId="6E2C9215" w14:textId="77777777" w:rsidR="00436553" w:rsidRDefault="00000000" w:rsidP="00567D1B">
      <w:pPr>
        <w:pStyle w:val="a"/>
        <w:numPr>
          <w:ilvl w:val="0"/>
          <w:numId w:val="0"/>
        </w:numPr>
      </w:pPr>
      <w:r>
        <w:t>13. KDE density and hotspot detection</w:t>
      </w:r>
    </w:p>
    <w:p w14:paraId="3EED2C29" w14:textId="77777777" w:rsidR="00436553" w:rsidRDefault="00000000" w:rsidP="00567D1B">
      <w:pPr>
        <w:pStyle w:val="a"/>
        <w:numPr>
          <w:ilvl w:val="0"/>
          <w:numId w:val="0"/>
        </w:numPr>
      </w:pPr>
      <w:r>
        <w:t>14. Final map layout in QGIS</w:t>
      </w:r>
    </w:p>
    <w:p w14:paraId="2BC3F68A" w14:textId="77777777" w:rsidR="00436553" w:rsidRDefault="00000000" w:rsidP="00567D1B">
      <w:pPr>
        <w:pStyle w:val="a"/>
        <w:numPr>
          <w:ilvl w:val="0"/>
          <w:numId w:val="0"/>
        </w:numPr>
      </w:pPr>
      <w:r>
        <w:t>15. Common mistakes and troubleshooting</w:t>
      </w:r>
    </w:p>
    <w:p w14:paraId="17D5D737" w14:textId="77777777" w:rsidR="00436553" w:rsidRDefault="00000000" w:rsidP="00567D1B">
      <w:pPr>
        <w:pStyle w:val="a"/>
        <w:numPr>
          <w:ilvl w:val="0"/>
          <w:numId w:val="0"/>
        </w:numPr>
      </w:pPr>
      <w:r>
        <w:t>16. Suggested reporting template for students</w:t>
      </w:r>
    </w:p>
    <w:p w14:paraId="01AE0C9C" w14:textId="77777777" w:rsidR="00436553" w:rsidRDefault="00000000" w:rsidP="00567D1B">
      <w:pPr>
        <w:pStyle w:val="a"/>
        <w:numPr>
          <w:ilvl w:val="0"/>
          <w:numId w:val="0"/>
        </w:numPr>
      </w:pPr>
      <w:r>
        <w:t>17. Data links and references</w:t>
      </w:r>
    </w:p>
    <w:p w14:paraId="0D2675EC" w14:textId="77777777" w:rsidR="00436553" w:rsidRDefault="00000000">
      <w:r>
        <w:br w:type="page"/>
      </w:r>
    </w:p>
    <w:p w14:paraId="17868986" w14:textId="77777777" w:rsidR="00436553" w:rsidRDefault="00000000">
      <w:pPr>
        <w:pStyle w:val="1"/>
      </w:pPr>
      <w:r>
        <w:lastRenderedPageBreak/>
        <w:t>1. What students need before starting</w:t>
      </w:r>
    </w:p>
    <w:tbl>
      <w:tblPr>
        <w:tblW w:w="0" w:type="auto"/>
        <w:jc w:val="center"/>
        <w:tblLook w:val="04A0" w:firstRow="1" w:lastRow="0" w:firstColumn="1" w:lastColumn="0" w:noHBand="0" w:noVBand="1"/>
      </w:tblPr>
      <w:tblGrid>
        <w:gridCol w:w="10080"/>
      </w:tblGrid>
      <w:tr w:rsidR="00436553" w14:paraId="58435847" w14:textId="77777777">
        <w:trPr>
          <w:jc w:val="center"/>
        </w:trPr>
        <w:tc>
          <w:tcPr>
            <w:tcW w:w="10080" w:type="dxa"/>
            <w:shd w:val="clear" w:color="auto" w:fill="E2F0D9"/>
          </w:tcPr>
          <w:p w14:paraId="1F569949" w14:textId="77777777" w:rsidR="00436553" w:rsidRDefault="00000000">
            <w:r>
              <w:rPr>
                <w:b/>
              </w:rPr>
              <w:t xml:space="preserve">Lab logic: </w:t>
            </w:r>
            <w:r>
              <w:t>Keep the order: first prepare the project and CRS, then create the coastal zone, then add Airbnb points, then calculate inside/outside patterns, then run KDE and create maps. Most mistakes happen when students skip the CRS and clipping steps.</w:t>
            </w:r>
          </w:p>
        </w:tc>
      </w:tr>
    </w:tbl>
    <w:p w14:paraId="2A9E7A51" w14:textId="77777777" w:rsidR="00436553" w:rsidRDefault="00000000">
      <w:pPr>
        <w:pStyle w:val="a0"/>
      </w:pPr>
      <w:r>
        <w:rPr>
          <w:b/>
        </w:rPr>
        <w:t xml:space="preserve">Software: </w:t>
      </w:r>
      <w:r>
        <w:t>QGIS 3.x, with Processing Toolbox enabled.</w:t>
      </w:r>
    </w:p>
    <w:p w14:paraId="1CC74168" w14:textId="77777777" w:rsidR="00436553" w:rsidRDefault="00000000">
      <w:pPr>
        <w:pStyle w:val="a0"/>
      </w:pPr>
      <w:r>
        <w:rPr>
          <w:b/>
        </w:rPr>
        <w:t xml:space="preserve">Required data: </w:t>
      </w:r>
      <w:r>
        <w:t>island boundary polygon, coastline layer, settlement boundaries and Airbnb listings CSV.</w:t>
      </w:r>
    </w:p>
    <w:p w14:paraId="2324ED4D" w14:textId="77777777" w:rsidR="00436553" w:rsidRDefault="00000000">
      <w:pPr>
        <w:pStyle w:val="a0"/>
      </w:pPr>
      <w:r>
        <w:rPr>
          <w:b/>
        </w:rPr>
        <w:t xml:space="preserve">Recommended optional data: </w:t>
      </w:r>
      <w:r>
        <w:t>DEM/elevation raster, Copernicus built-up/imperviousness layer, Natura 2000/protected areas, roads, ports, beaches and a basemap.</w:t>
      </w:r>
    </w:p>
    <w:p w14:paraId="5AB0777E" w14:textId="77777777" w:rsidR="00436553" w:rsidRDefault="00000000">
      <w:pPr>
        <w:pStyle w:val="a0"/>
      </w:pPr>
      <w:r>
        <w:rPr>
          <w:b/>
        </w:rPr>
        <w:t xml:space="preserve">Coordinate system: </w:t>
      </w:r>
      <w:r>
        <w:t>for Greek islands, use EPSG:2100 / GGRS87 for buffers, areas, distances and KDE. Airbnb CSV starts in EPSG:4326 and must be saved/reprojected to EPSG:2100 before analysis.</w:t>
      </w:r>
    </w:p>
    <w:p w14:paraId="3EE4F26B" w14:textId="77777777" w:rsidR="00436553" w:rsidRDefault="00000000">
      <w:pPr>
        <w:pStyle w:val="1"/>
      </w:pPr>
      <w:r>
        <w:t>2. Where to download the data</w:t>
      </w:r>
    </w:p>
    <w:tbl>
      <w:tblPr>
        <w:tblW w:w="0" w:type="auto"/>
        <w:jc w:val="center"/>
        <w:tblLook w:val="04A0" w:firstRow="1" w:lastRow="0" w:firstColumn="1" w:lastColumn="0" w:noHBand="0" w:noVBand="1"/>
      </w:tblPr>
      <w:tblGrid>
        <w:gridCol w:w="10080"/>
      </w:tblGrid>
      <w:tr w:rsidR="00436553" w14:paraId="3267ED44" w14:textId="77777777">
        <w:trPr>
          <w:jc w:val="center"/>
        </w:trPr>
        <w:tc>
          <w:tcPr>
            <w:tcW w:w="10080" w:type="dxa"/>
            <w:shd w:val="clear" w:color="auto" w:fill="FFF2CC"/>
          </w:tcPr>
          <w:p w14:paraId="7034BDF2" w14:textId="77777777" w:rsidR="00436553" w:rsidRDefault="00000000">
            <w:r>
              <w:rPr>
                <w:b/>
              </w:rPr>
              <w:t xml:space="preserve">Teaching tip: </w:t>
            </w:r>
            <w:r>
              <w:t>Do not make students download everything live if the internet is unstable. Provide a prepared data folder, but also show them where each dataset comes from so they can repeat the workflow later.</w:t>
            </w:r>
          </w:p>
        </w:tc>
      </w:tr>
    </w:tbl>
    <w:tbl>
      <w:tblPr>
        <w:tblStyle w:val="afa"/>
        <w:tblW w:w="0" w:type="auto"/>
        <w:tblLook w:val="04A0" w:firstRow="1" w:lastRow="0" w:firstColumn="1" w:lastColumn="0" w:noHBand="0" w:noVBand="1"/>
      </w:tblPr>
      <w:tblGrid>
        <w:gridCol w:w="2663"/>
        <w:gridCol w:w="2805"/>
        <w:gridCol w:w="4828"/>
      </w:tblGrid>
      <w:tr w:rsidR="00436553" w14:paraId="2AE1F535" w14:textId="77777777">
        <w:tc>
          <w:tcPr>
            <w:tcW w:w="3360" w:type="dxa"/>
            <w:shd w:val="clear" w:color="auto" w:fill="D9EAF7"/>
          </w:tcPr>
          <w:p w14:paraId="58062963" w14:textId="77777777" w:rsidR="00436553" w:rsidRDefault="00000000">
            <w:r>
              <w:rPr>
                <w:b/>
              </w:rPr>
              <w:t>Dataset</w:t>
            </w:r>
          </w:p>
        </w:tc>
        <w:tc>
          <w:tcPr>
            <w:tcW w:w="3360" w:type="dxa"/>
            <w:shd w:val="clear" w:color="auto" w:fill="D9EAF7"/>
          </w:tcPr>
          <w:p w14:paraId="7F6E9314" w14:textId="77777777" w:rsidR="00436553" w:rsidRDefault="00000000">
            <w:r>
              <w:rPr>
                <w:b/>
              </w:rPr>
              <w:t>How to use it in the lab</w:t>
            </w:r>
          </w:p>
        </w:tc>
        <w:tc>
          <w:tcPr>
            <w:tcW w:w="3360" w:type="dxa"/>
            <w:shd w:val="clear" w:color="auto" w:fill="D9EAF7"/>
          </w:tcPr>
          <w:p w14:paraId="500D577B" w14:textId="77777777" w:rsidR="00436553" w:rsidRDefault="00000000">
            <w:r>
              <w:rPr>
                <w:b/>
              </w:rPr>
              <w:t>Download link</w:t>
            </w:r>
          </w:p>
        </w:tc>
      </w:tr>
      <w:tr w:rsidR="00436553" w14:paraId="6550842D" w14:textId="77777777">
        <w:tc>
          <w:tcPr>
            <w:tcW w:w="3360" w:type="dxa"/>
          </w:tcPr>
          <w:p w14:paraId="3988BED5" w14:textId="77777777" w:rsidR="00436553" w:rsidRDefault="00000000">
            <w:r>
              <w:t>QGIS software</w:t>
            </w:r>
          </w:p>
        </w:tc>
        <w:tc>
          <w:tcPr>
            <w:tcW w:w="3360" w:type="dxa"/>
          </w:tcPr>
          <w:p w14:paraId="4E0DBD48" w14:textId="77777777" w:rsidR="00436553" w:rsidRDefault="00000000">
            <w:r>
              <w:t>Install QGIS 3.x before the lab.</w:t>
            </w:r>
          </w:p>
        </w:tc>
        <w:tc>
          <w:tcPr>
            <w:tcW w:w="3360" w:type="dxa"/>
          </w:tcPr>
          <w:p w14:paraId="00234D13" w14:textId="77777777" w:rsidR="00436553" w:rsidRDefault="00000000">
            <w:hyperlink r:id="rId8">
              <w:r>
                <w:rPr>
                  <w:color w:val="0563C1"/>
                  <w:u w:val="single"/>
                </w:rPr>
                <w:t>https://qgis.org/download/</w:t>
              </w:r>
            </w:hyperlink>
          </w:p>
        </w:tc>
      </w:tr>
      <w:tr w:rsidR="00436553" w14:paraId="7C1D2EFD" w14:textId="77777777">
        <w:tc>
          <w:tcPr>
            <w:tcW w:w="3360" w:type="dxa"/>
          </w:tcPr>
          <w:p w14:paraId="5CEBADFB" w14:textId="77777777" w:rsidR="00436553" w:rsidRDefault="00000000">
            <w:r>
              <w:t>Airbnb listings</w:t>
            </w:r>
          </w:p>
        </w:tc>
        <w:tc>
          <w:tcPr>
            <w:tcW w:w="3360" w:type="dxa"/>
          </w:tcPr>
          <w:p w14:paraId="587E532B" w14:textId="77777777" w:rsidR="00436553" w:rsidRDefault="00000000">
            <w:r>
              <w:t>Inside Airbnb → Get the Data → choose country / region → download listings.csv or listings.csv.gz. Use latitude and longitude fields for mapping.</w:t>
            </w:r>
          </w:p>
        </w:tc>
        <w:tc>
          <w:tcPr>
            <w:tcW w:w="3360" w:type="dxa"/>
          </w:tcPr>
          <w:p w14:paraId="0149826D" w14:textId="77777777" w:rsidR="00436553" w:rsidRDefault="00000000">
            <w:hyperlink r:id="rId9">
              <w:r>
                <w:rPr>
                  <w:color w:val="0563C1"/>
                  <w:u w:val="single"/>
                </w:rPr>
                <w:t>https://insideairbnb.com/get-the-data/</w:t>
              </w:r>
            </w:hyperlink>
          </w:p>
        </w:tc>
      </w:tr>
      <w:tr w:rsidR="00436553" w14:paraId="540EF27B" w14:textId="77777777">
        <w:tc>
          <w:tcPr>
            <w:tcW w:w="3360" w:type="dxa"/>
          </w:tcPr>
          <w:p w14:paraId="06A0A43D" w14:textId="77777777" w:rsidR="00436553" w:rsidRDefault="00000000">
            <w:r>
              <w:t>Island boundary / administrative boundaries</w:t>
            </w:r>
          </w:p>
        </w:tc>
        <w:tc>
          <w:tcPr>
            <w:tcW w:w="3360" w:type="dxa"/>
          </w:tcPr>
          <w:p w14:paraId="5BC96EA2" w14:textId="77777777" w:rsidR="00436553" w:rsidRDefault="00000000">
            <w:r>
              <w:t>Use official local boundary data if available. If not, GADM can provide country and administrative boundaries. Students may need to extract Rhodes/Lesvos from a larger Greece layer.</w:t>
            </w:r>
          </w:p>
        </w:tc>
        <w:tc>
          <w:tcPr>
            <w:tcW w:w="3360" w:type="dxa"/>
          </w:tcPr>
          <w:p w14:paraId="59A618B6" w14:textId="77777777" w:rsidR="00436553" w:rsidRDefault="00000000">
            <w:hyperlink r:id="rId10">
              <w:r>
                <w:rPr>
                  <w:color w:val="0563C1"/>
                  <w:u w:val="single"/>
                </w:rPr>
                <w:t>https://gadm.org/download_country.html</w:t>
              </w:r>
            </w:hyperlink>
          </w:p>
        </w:tc>
      </w:tr>
      <w:tr w:rsidR="00436553" w14:paraId="54E00157" w14:textId="77777777">
        <w:tc>
          <w:tcPr>
            <w:tcW w:w="3360" w:type="dxa"/>
          </w:tcPr>
          <w:p w14:paraId="5C7935E5" w14:textId="77777777" w:rsidR="00436553" w:rsidRDefault="00000000">
            <w:r>
              <w:t>OpenStreetMap roads / POIs / coastline alternatives</w:t>
            </w:r>
          </w:p>
        </w:tc>
        <w:tc>
          <w:tcPr>
            <w:tcW w:w="3360" w:type="dxa"/>
          </w:tcPr>
          <w:p w14:paraId="31156A88" w14:textId="77777777" w:rsidR="00436553" w:rsidRDefault="00000000">
            <w:r>
              <w:t>Geofabrik provides OpenStreetMap extracts for Greece in formats useful for GIS analysis. Use with caution and document that it is OSM-based.</w:t>
            </w:r>
          </w:p>
        </w:tc>
        <w:tc>
          <w:tcPr>
            <w:tcW w:w="3360" w:type="dxa"/>
          </w:tcPr>
          <w:p w14:paraId="1DA4C32B" w14:textId="77777777" w:rsidR="00436553" w:rsidRDefault="00000000">
            <w:hyperlink r:id="rId11">
              <w:r>
                <w:rPr>
                  <w:color w:val="0563C1"/>
                  <w:u w:val="single"/>
                </w:rPr>
                <w:t>https://download.geofabrik.de/europe/greece.html</w:t>
              </w:r>
            </w:hyperlink>
          </w:p>
        </w:tc>
      </w:tr>
      <w:tr w:rsidR="00436553" w14:paraId="413A11F0" w14:textId="77777777">
        <w:tc>
          <w:tcPr>
            <w:tcW w:w="3360" w:type="dxa"/>
          </w:tcPr>
          <w:p w14:paraId="30A053B4" w14:textId="77777777" w:rsidR="00436553" w:rsidRDefault="00000000">
            <w:r>
              <w:t>Settlement boundaries</w:t>
            </w:r>
          </w:p>
        </w:tc>
        <w:tc>
          <w:tcPr>
            <w:tcW w:w="3360" w:type="dxa"/>
          </w:tcPr>
          <w:p w14:paraId="11B7E5DA" w14:textId="77777777" w:rsidR="00436553" w:rsidRDefault="00000000">
            <w:r>
              <w:t>Best source: official Greek planning/settlement boundaries from e-Πολεοδομία / official layers when available. If the group uses another proxy, it must be mentioned as a limitation.</w:t>
            </w:r>
          </w:p>
        </w:tc>
        <w:tc>
          <w:tcPr>
            <w:tcW w:w="3360" w:type="dxa"/>
          </w:tcPr>
          <w:p w14:paraId="56F99E48" w14:textId="77777777" w:rsidR="00436553" w:rsidRDefault="00000000">
            <w:hyperlink r:id="rId12">
              <w:r>
                <w:rPr>
                  <w:color w:val="0563C1"/>
                  <w:u w:val="single"/>
                </w:rPr>
                <w:t>https://gis.epoleodomia.gov.gr/v10/index.html</w:t>
              </w:r>
            </w:hyperlink>
          </w:p>
        </w:tc>
      </w:tr>
      <w:tr w:rsidR="00436553" w14:paraId="20B81DF1" w14:textId="77777777">
        <w:tc>
          <w:tcPr>
            <w:tcW w:w="3360" w:type="dxa"/>
          </w:tcPr>
          <w:p w14:paraId="6BCEFF99" w14:textId="77777777" w:rsidR="00436553" w:rsidRDefault="00000000">
            <w:r>
              <w:t>DEM / elevation</w:t>
            </w:r>
          </w:p>
        </w:tc>
        <w:tc>
          <w:tcPr>
            <w:tcW w:w="3360" w:type="dxa"/>
          </w:tcPr>
          <w:p w14:paraId="7F30817F" w14:textId="77777777" w:rsidR="00436553" w:rsidRDefault="00000000">
            <w:r>
              <w:t xml:space="preserve">USGS EarthExplorer: use SRTM 1 Arc-Second </w:t>
            </w:r>
            <w:r>
              <w:lastRenderedPageBreak/>
              <w:t>Global or another real elevation DEM. Do not use hillshade for elevation calculations.</w:t>
            </w:r>
          </w:p>
        </w:tc>
        <w:tc>
          <w:tcPr>
            <w:tcW w:w="3360" w:type="dxa"/>
          </w:tcPr>
          <w:p w14:paraId="02E4DB27" w14:textId="77777777" w:rsidR="00436553" w:rsidRDefault="00000000">
            <w:hyperlink r:id="rId13">
              <w:r>
                <w:rPr>
                  <w:color w:val="0563C1"/>
                  <w:u w:val="single"/>
                </w:rPr>
                <w:t>https://earthexplorer.usgs.gov/</w:t>
              </w:r>
            </w:hyperlink>
          </w:p>
        </w:tc>
      </w:tr>
      <w:tr w:rsidR="00436553" w14:paraId="6A907313" w14:textId="77777777">
        <w:tc>
          <w:tcPr>
            <w:tcW w:w="3360" w:type="dxa"/>
          </w:tcPr>
          <w:p w14:paraId="526177ED" w14:textId="77777777" w:rsidR="00436553" w:rsidRDefault="00000000">
            <w:r>
              <w:t>USGS SRTM information</w:t>
            </w:r>
          </w:p>
        </w:tc>
        <w:tc>
          <w:tcPr>
            <w:tcW w:w="3360" w:type="dxa"/>
          </w:tcPr>
          <w:p w14:paraId="0042939F" w14:textId="77777777" w:rsidR="00436553" w:rsidRDefault="00000000">
            <w:r>
              <w:t>USGS explains that SRTM 1 Arc-Second Global can be searched and downloaded through EarthExplorer under Digital Elevation datasets.</w:t>
            </w:r>
          </w:p>
        </w:tc>
        <w:tc>
          <w:tcPr>
            <w:tcW w:w="3360" w:type="dxa"/>
          </w:tcPr>
          <w:p w14:paraId="1525EA0B" w14:textId="77777777" w:rsidR="00436553" w:rsidRDefault="00000000">
            <w:hyperlink r:id="rId14">
              <w:r>
                <w:rPr>
                  <w:color w:val="0563C1"/>
                  <w:u w:val="single"/>
                </w:rPr>
                <w:t>https://www.usgs.gov/centers/eros/science/usgs-eros-archive-digital-elevation-shuttle-radar-topography-mission-srtm-1</w:t>
              </w:r>
            </w:hyperlink>
          </w:p>
        </w:tc>
      </w:tr>
      <w:tr w:rsidR="00436553" w14:paraId="54805A12" w14:textId="77777777">
        <w:tc>
          <w:tcPr>
            <w:tcW w:w="3360" w:type="dxa"/>
          </w:tcPr>
          <w:p w14:paraId="429B8842" w14:textId="77777777" w:rsidR="00436553" w:rsidRDefault="00000000">
            <w:r>
              <w:t>Copernicus imperviousness / built-up</w:t>
            </w:r>
          </w:p>
        </w:tc>
        <w:tc>
          <w:tcPr>
            <w:tcW w:w="3360" w:type="dxa"/>
          </w:tcPr>
          <w:p w14:paraId="63C72EA8" w14:textId="77777777" w:rsidR="00436553" w:rsidRDefault="00000000">
            <w:r>
              <w:t>Use CLMS High Resolution Layer Imperviousness. For a simple 2018 built-up context, use Impervious Built-Up 2018 or Imperviousness Density 2018.</w:t>
            </w:r>
          </w:p>
        </w:tc>
        <w:tc>
          <w:tcPr>
            <w:tcW w:w="3360" w:type="dxa"/>
          </w:tcPr>
          <w:p w14:paraId="6B55C556" w14:textId="77777777" w:rsidR="00436553" w:rsidRDefault="00000000">
            <w:hyperlink r:id="rId15">
              <w:r>
                <w:rPr>
                  <w:color w:val="0563C1"/>
                  <w:u w:val="single"/>
                </w:rPr>
                <w:t>https://land.copernicus.eu/en/products/high-resolution-layer-imperviousness</w:t>
              </w:r>
            </w:hyperlink>
          </w:p>
        </w:tc>
      </w:tr>
      <w:tr w:rsidR="00436553" w14:paraId="29716C29" w14:textId="77777777">
        <w:tc>
          <w:tcPr>
            <w:tcW w:w="3360" w:type="dxa"/>
          </w:tcPr>
          <w:p w14:paraId="5B0C38AF" w14:textId="77777777" w:rsidR="00436553" w:rsidRDefault="00000000">
            <w:r>
              <w:t>Imperviousness Density 2018</w:t>
            </w:r>
          </w:p>
        </w:tc>
        <w:tc>
          <w:tcPr>
            <w:tcW w:w="3360" w:type="dxa"/>
          </w:tcPr>
          <w:p w14:paraId="7EE76ABC" w14:textId="77777777" w:rsidR="00436553" w:rsidRDefault="00000000">
            <w:r>
              <w:t>Raster 10 m / 100 m, useful for artificial sealed surface intensity.</w:t>
            </w:r>
          </w:p>
        </w:tc>
        <w:tc>
          <w:tcPr>
            <w:tcW w:w="3360" w:type="dxa"/>
          </w:tcPr>
          <w:p w14:paraId="0EF6B459" w14:textId="77777777" w:rsidR="00436553" w:rsidRDefault="00000000">
            <w:hyperlink r:id="rId16">
              <w:r>
                <w:rPr>
                  <w:color w:val="0563C1"/>
                  <w:u w:val="single"/>
                </w:rPr>
                <w:t>https://land.copernicus.eu/en/products/high-resolution-layer-imperviousness/imperviousness-density-2018</w:t>
              </w:r>
            </w:hyperlink>
          </w:p>
        </w:tc>
      </w:tr>
      <w:tr w:rsidR="00436553" w14:paraId="10AD9B73" w14:textId="77777777">
        <w:tc>
          <w:tcPr>
            <w:tcW w:w="3360" w:type="dxa"/>
          </w:tcPr>
          <w:p w14:paraId="7F4F32B6" w14:textId="77777777" w:rsidR="00436553" w:rsidRDefault="00000000">
            <w:r>
              <w:t>Impervious Built-Up 2018</w:t>
            </w:r>
          </w:p>
        </w:tc>
        <w:tc>
          <w:tcPr>
            <w:tcW w:w="3360" w:type="dxa"/>
          </w:tcPr>
          <w:p w14:paraId="1C597DCF" w14:textId="77777777" w:rsidR="00436553" w:rsidRDefault="00000000">
            <w:r>
              <w:t>Binary built-up raster derived from imperviousness, useful if students need a simpler built-up / non-built-up layer.</w:t>
            </w:r>
          </w:p>
        </w:tc>
        <w:tc>
          <w:tcPr>
            <w:tcW w:w="3360" w:type="dxa"/>
          </w:tcPr>
          <w:p w14:paraId="303C3442" w14:textId="77777777" w:rsidR="00436553" w:rsidRDefault="00000000">
            <w:hyperlink r:id="rId17">
              <w:r>
                <w:rPr>
                  <w:color w:val="0563C1"/>
                  <w:u w:val="single"/>
                </w:rPr>
                <w:t>https://land.copernicus.eu/en/products/high-resolution-layer-imperviousness/impervious-built-up-2018</w:t>
              </w:r>
            </w:hyperlink>
          </w:p>
        </w:tc>
      </w:tr>
      <w:tr w:rsidR="00436553" w14:paraId="2168FEF7" w14:textId="77777777">
        <w:tc>
          <w:tcPr>
            <w:tcW w:w="3360" w:type="dxa"/>
          </w:tcPr>
          <w:p w14:paraId="6F314B96" w14:textId="77777777" w:rsidR="00436553" w:rsidRDefault="00000000">
            <w:r>
              <w:t>Natura 2000 / protected areas</w:t>
            </w:r>
          </w:p>
        </w:tc>
        <w:tc>
          <w:tcPr>
            <w:tcW w:w="3360" w:type="dxa"/>
          </w:tcPr>
          <w:p w14:paraId="512DBE44" w14:textId="77777777" w:rsidR="00436553" w:rsidRDefault="00000000">
            <w:r>
              <w:t>European Environment Agency Natura 2000 data for protected-area overlay.</w:t>
            </w:r>
          </w:p>
        </w:tc>
        <w:tc>
          <w:tcPr>
            <w:tcW w:w="3360" w:type="dxa"/>
          </w:tcPr>
          <w:p w14:paraId="62E90B72" w14:textId="77777777" w:rsidR="00436553" w:rsidRDefault="00000000">
            <w:hyperlink r:id="rId18">
              <w:r>
                <w:rPr>
                  <w:color w:val="0563C1"/>
                  <w:u w:val="single"/>
                </w:rPr>
                <w:t>https://www.eea.europa.eu/data-and-maps/data/natura-14</w:t>
              </w:r>
            </w:hyperlink>
          </w:p>
        </w:tc>
      </w:tr>
    </w:tbl>
    <w:p w14:paraId="540A0872" w14:textId="77777777" w:rsidR="00436553" w:rsidRDefault="00000000">
      <w:pPr>
        <w:pStyle w:val="21"/>
      </w:pPr>
      <w:r>
        <w:t>2.1 DEM download from EarthExplorer: simple order</w:t>
      </w:r>
    </w:p>
    <w:p w14:paraId="1FF2D887" w14:textId="77777777" w:rsidR="00436553" w:rsidRDefault="00000000">
      <w:pPr>
        <w:pStyle w:val="a0"/>
      </w:pPr>
      <w:r>
        <w:t>Create/sign in to a USGS EarthExplorer account.</w:t>
      </w:r>
    </w:p>
    <w:p w14:paraId="42698816" w14:textId="77777777" w:rsidR="00436553" w:rsidRDefault="00000000">
      <w:pPr>
        <w:pStyle w:val="a0"/>
      </w:pPr>
      <w:r>
        <w:t>Go to Search Criteria and zoom to the island, or upload/draw the area of interest.</w:t>
      </w:r>
    </w:p>
    <w:p w14:paraId="6596940C" w14:textId="77777777" w:rsidR="00436553" w:rsidRDefault="00000000">
      <w:pPr>
        <w:pStyle w:val="a0"/>
      </w:pPr>
      <w:r>
        <w:t>Open Data Sets → Digital Elevation → SRTM → SRTM 1 Arc-Second Global, or choose another suitable DEM product.</w:t>
      </w:r>
    </w:p>
    <w:p w14:paraId="5CBA8B51" w14:textId="77777777" w:rsidR="00436553" w:rsidRDefault="00000000">
      <w:pPr>
        <w:pStyle w:val="a0"/>
      </w:pPr>
      <w:r>
        <w:t>Click Results and download all GeoTIFF tiles that cover the island.</w:t>
      </w:r>
    </w:p>
    <w:p w14:paraId="7B7F7F09" w14:textId="77777777" w:rsidR="00436553" w:rsidRDefault="00000000">
      <w:pPr>
        <w:pStyle w:val="a0"/>
      </w:pPr>
      <w:r>
        <w:t>Load the GeoTIFFs in QGIS. If there are several tiles, merge them first, then clip to the island boundary.</w:t>
      </w:r>
    </w:p>
    <w:p w14:paraId="65396997" w14:textId="77777777" w:rsidR="00436553" w:rsidRDefault="00000000">
      <w:pPr>
        <w:pStyle w:val="a0"/>
      </w:pPr>
      <w:r>
        <w:t>Check that the DEM values are real elevation values: minimum close to 0 and maximum hundreds or more metres. If the raster values are 0–255 and Data Type is Byte, it may be hillshade, not DEM.</w:t>
      </w:r>
    </w:p>
    <w:tbl>
      <w:tblPr>
        <w:tblW w:w="0" w:type="auto"/>
        <w:jc w:val="center"/>
        <w:tblLook w:val="04A0" w:firstRow="1" w:lastRow="0" w:firstColumn="1" w:lastColumn="0" w:noHBand="0" w:noVBand="1"/>
      </w:tblPr>
      <w:tblGrid>
        <w:gridCol w:w="10080"/>
      </w:tblGrid>
      <w:tr w:rsidR="00436553" w14:paraId="6ED6404C" w14:textId="77777777">
        <w:trPr>
          <w:jc w:val="center"/>
        </w:trPr>
        <w:tc>
          <w:tcPr>
            <w:tcW w:w="10080" w:type="dxa"/>
            <w:shd w:val="clear" w:color="auto" w:fill="FCE4D6"/>
          </w:tcPr>
          <w:p w14:paraId="6694A04B" w14:textId="77777777" w:rsidR="00436553" w:rsidRDefault="00000000">
            <w:r>
              <w:rPr>
                <w:b/>
              </w:rPr>
              <w:t xml:space="preserve">Important: </w:t>
            </w:r>
            <w:r>
              <w:t>Hillshade is not a DEM. Hillshade values are brightness/shadow values, not metres. Use hillshade only as background visualization, not for elevation masks.</w:t>
            </w:r>
          </w:p>
        </w:tc>
      </w:tr>
    </w:tbl>
    <w:p w14:paraId="2C6DA8C2" w14:textId="77777777" w:rsidR="00436553" w:rsidRDefault="00000000">
      <w:pPr>
        <w:pStyle w:val="1"/>
      </w:pPr>
      <w:r>
        <w:t>3. Useful tutorials and video links</w:t>
      </w:r>
    </w:p>
    <w:tbl>
      <w:tblPr>
        <w:tblStyle w:val="afa"/>
        <w:tblW w:w="0" w:type="auto"/>
        <w:tblLook w:val="04A0" w:firstRow="1" w:lastRow="0" w:firstColumn="1" w:lastColumn="0" w:noHBand="0" w:noVBand="1"/>
      </w:tblPr>
      <w:tblGrid>
        <w:gridCol w:w="1325"/>
        <w:gridCol w:w="1493"/>
        <w:gridCol w:w="7478"/>
      </w:tblGrid>
      <w:tr w:rsidR="00436553" w14:paraId="1D839212" w14:textId="77777777">
        <w:tc>
          <w:tcPr>
            <w:tcW w:w="3360" w:type="dxa"/>
            <w:shd w:val="clear" w:color="auto" w:fill="D9EAF7"/>
          </w:tcPr>
          <w:p w14:paraId="05EFEBC7" w14:textId="77777777" w:rsidR="00436553" w:rsidRDefault="00000000">
            <w:r>
              <w:rPr>
                <w:b/>
              </w:rPr>
              <w:t>Tutorial / video</w:t>
            </w:r>
          </w:p>
        </w:tc>
        <w:tc>
          <w:tcPr>
            <w:tcW w:w="3360" w:type="dxa"/>
            <w:shd w:val="clear" w:color="auto" w:fill="D9EAF7"/>
          </w:tcPr>
          <w:p w14:paraId="6034E7D7" w14:textId="77777777" w:rsidR="00436553" w:rsidRDefault="00000000">
            <w:r>
              <w:rPr>
                <w:b/>
              </w:rPr>
              <w:t>Why it is useful</w:t>
            </w:r>
          </w:p>
        </w:tc>
        <w:tc>
          <w:tcPr>
            <w:tcW w:w="3360" w:type="dxa"/>
            <w:shd w:val="clear" w:color="auto" w:fill="D9EAF7"/>
          </w:tcPr>
          <w:p w14:paraId="68AF05EF" w14:textId="77777777" w:rsidR="00436553" w:rsidRDefault="00000000">
            <w:r>
              <w:rPr>
                <w:b/>
              </w:rPr>
              <w:t>Link</w:t>
            </w:r>
          </w:p>
        </w:tc>
      </w:tr>
      <w:tr w:rsidR="00436553" w14:paraId="178935E5" w14:textId="77777777">
        <w:tc>
          <w:tcPr>
            <w:tcW w:w="3360" w:type="dxa"/>
          </w:tcPr>
          <w:p w14:paraId="5B8773C3" w14:textId="77777777" w:rsidR="00436553" w:rsidRDefault="00000000">
            <w:r>
              <w:t>QGIS Training Manual</w:t>
            </w:r>
          </w:p>
        </w:tc>
        <w:tc>
          <w:tcPr>
            <w:tcW w:w="3360" w:type="dxa"/>
          </w:tcPr>
          <w:p w14:paraId="7670D4A8" w14:textId="77777777" w:rsidR="00436553" w:rsidRDefault="00000000">
            <w:r>
              <w:t>General QGIS learning resource.</w:t>
            </w:r>
          </w:p>
        </w:tc>
        <w:tc>
          <w:tcPr>
            <w:tcW w:w="3360" w:type="dxa"/>
          </w:tcPr>
          <w:p w14:paraId="619B228C" w14:textId="77777777" w:rsidR="00436553" w:rsidRDefault="00000000">
            <w:hyperlink r:id="rId19">
              <w:r>
                <w:rPr>
                  <w:color w:val="0563C1"/>
                  <w:u w:val="single"/>
                </w:rPr>
                <w:t>https://docs.qgis.org/latest/en/docs/training_manual/</w:t>
              </w:r>
            </w:hyperlink>
          </w:p>
        </w:tc>
      </w:tr>
      <w:tr w:rsidR="00436553" w14:paraId="7D4E3741" w14:textId="77777777">
        <w:tc>
          <w:tcPr>
            <w:tcW w:w="3360" w:type="dxa"/>
          </w:tcPr>
          <w:p w14:paraId="05E54E4A" w14:textId="77777777" w:rsidR="00436553" w:rsidRDefault="00000000">
            <w:r>
              <w:t xml:space="preserve">QGIS User Manual: Print </w:t>
            </w:r>
            <w:r>
              <w:lastRenderedPageBreak/>
              <w:t>Layout overview</w:t>
            </w:r>
          </w:p>
        </w:tc>
        <w:tc>
          <w:tcPr>
            <w:tcW w:w="3360" w:type="dxa"/>
          </w:tcPr>
          <w:p w14:paraId="48F913EC" w14:textId="77777777" w:rsidR="00436553" w:rsidRDefault="00000000">
            <w:r>
              <w:lastRenderedPageBreak/>
              <w:t xml:space="preserve">Official documentation for map </w:t>
            </w:r>
            <w:r>
              <w:lastRenderedPageBreak/>
              <w:t>layout elements such as maps, labels, legends, scale bars and images.</w:t>
            </w:r>
          </w:p>
        </w:tc>
        <w:tc>
          <w:tcPr>
            <w:tcW w:w="3360" w:type="dxa"/>
          </w:tcPr>
          <w:p w14:paraId="167E1091" w14:textId="77777777" w:rsidR="00436553" w:rsidRDefault="00000000">
            <w:hyperlink r:id="rId20">
              <w:r>
                <w:rPr>
                  <w:color w:val="0563C1"/>
                  <w:u w:val="single"/>
                </w:rPr>
                <w:t>https://docs.qgis.org/latest/en/docs/user_manual/print_layout/overview_layout.html</w:t>
              </w:r>
            </w:hyperlink>
          </w:p>
        </w:tc>
      </w:tr>
      <w:tr w:rsidR="00436553" w14:paraId="63562B85" w14:textId="77777777">
        <w:tc>
          <w:tcPr>
            <w:tcW w:w="3360" w:type="dxa"/>
          </w:tcPr>
          <w:p w14:paraId="3CAABBBD" w14:textId="77777777" w:rsidR="00436553" w:rsidRDefault="00000000">
            <w:r>
              <w:t>QGIS User Manual: North arrow / picture item</w:t>
            </w:r>
          </w:p>
        </w:tc>
        <w:tc>
          <w:tcPr>
            <w:tcW w:w="3360" w:type="dxa"/>
          </w:tcPr>
          <w:p w14:paraId="7CF116B3" w14:textId="77777777" w:rsidR="00436553" w:rsidRDefault="00000000">
            <w:r>
              <w:t>Official documentation for picture items and north arrows in print layout.</w:t>
            </w:r>
          </w:p>
        </w:tc>
        <w:tc>
          <w:tcPr>
            <w:tcW w:w="3360" w:type="dxa"/>
          </w:tcPr>
          <w:p w14:paraId="4800D773" w14:textId="77777777" w:rsidR="00436553" w:rsidRDefault="00000000">
            <w:hyperlink r:id="rId21">
              <w:r>
                <w:rPr>
                  <w:color w:val="0563C1"/>
                  <w:u w:val="single"/>
                </w:rPr>
                <w:t>https://docs.qgis.org/latest/en/docs/user_manual/print_layout/layout_items/layout_image.html</w:t>
              </w:r>
            </w:hyperlink>
          </w:p>
        </w:tc>
      </w:tr>
      <w:tr w:rsidR="00436553" w14:paraId="574B3C78" w14:textId="77777777">
        <w:tc>
          <w:tcPr>
            <w:tcW w:w="3360" w:type="dxa"/>
          </w:tcPr>
          <w:p w14:paraId="7BD077DC" w14:textId="77777777" w:rsidR="00436553" w:rsidRDefault="00000000">
            <w:r>
              <w:t>QGIS Gentle GIS: map production</w:t>
            </w:r>
          </w:p>
        </w:tc>
        <w:tc>
          <w:tcPr>
            <w:tcW w:w="3360" w:type="dxa"/>
          </w:tcPr>
          <w:p w14:paraId="07933E5E" w14:textId="77777777" w:rsidR="00436553" w:rsidRDefault="00000000">
            <w:r>
              <w:t>Explains common map elements: title, legend, north arrow, scale bar, acknowledgement and border.</w:t>
            </w:r>
          </w:p>
        </w:tc>
        <w:tc>
          <w:tcPr>
            <w:tcW w:w="3360" w:type="dxa"/>
          </w:tcPr>
          <w:p w14:paraId="36CC50F9" w14:textId="77777777" w:rsidR="00436553" w:rsidRDefault="00000000">
            <w:hyperlink r:id="rId22">
              <w:r>
                <w:rPr>
                  <w:color w:val="0563C1"/>
                  <w:u w:val="single"/>
                </w:rPr>
                <w:t>https://docs.qgis.org/latest/en/docs/gentle_gis_introduction/map_production.html</w:t>
              </w:r>
            </w:hyperlink>
          </w:p>
        </w:tc>
      </w:tr>
      <w:tr w:rsidR="00436553" w14:paraId="78F1A02F" w14:textId="77777777">
        <w:tc>
          <w:tcPr>
            <w:tcW w:w="3360" w:type="dxa"/>
          </w:tcPr>
          <w:p w14:paraId="7C5BA387" w14:textId="77777777" w:rsidR="00436553" w:rsidRDefault="00000000">
            <w:r>
              <w:t>QGIS Documentation: Heatmap / KDE</w:t>
            </w:r>
          </w:p>
        </w:tc>
        <w:tc>
          <w:tcPr>
            <w:tcW w:w="3360" w:type="dxa"/>
          </w:tcPr>
          <w:p w14:paraId="629D6D60" w14:textId="77777777" w:rsidR="00436553" w:rsidRDefault="00000000">
            <w:r>
              <w:t>Official explanation of heatmap / kernel density estimation algorithm.</w:t>
            </w:r>
          </w:p>
        </w:tc>
        <w:tc>
          <w:tcPr>
            <w:tcW w:w="3360" w:type="dxa"/>
          </w:tcPr>
          <w:p w14:paraId="4C79D51D" w14:textId="77777777" w:rsidR="00436553" w:rsidRDefault="00000000">
            <w:hyperlink r:id="rId23" w:anchor="heatmap-kernel-density-estimation">
              <w:r>
                <w:rPr>
                  <w:color w:val="0563C1"/>
                  <w:u w:val="single"/>
                </w:rPr>
                <w:t>https://docs.qgis.org/latest/en/docs/user_manual/processing_algs/qgis/interpolation.html#heatmap-kernel-density-estimation</w:t>
              </w:r>
            </w:hyperlink>
          </w:p>
        </w:tc>
      </w:tr>
      <w:tr w:rsidR="00436553" w14:paraId="078F8611" w14:textId="77777777">
        <w:tc>
          <w:tcPr>
            <w:tcW w:w="3360" w:type="dxa"/>
          </w:tcPr>
          <w:p w14:paraId="689B256E" w14:textId="77777777" w:rsidR="00436553" w:rsidRDefault="00000000">
            <w:r>
              <w:t>QGIS Tutorials: Creating Heatmaps (QGIS3)</w:t>
            </w:r>
          </w:p>
        </w:tc>
        <w:tc>
          <w:tcPr>
            <w:tcW w:w="3360" w:type="dxa"/>
          </w:tcPr>
          <w:p w14:paraId="22F7DEA1" w14:textId="77777777" w:rsidR="00436553" w:rsidRDefault="00000000">
            <w:r>
              <w:t>Practical KDE/heatmap tutorial with screenshots.</w:t>
            </w:r>
          </w:p>
        </w:tc>
        <w:tc>
          <w:tcPr>
            <w:tcW w:w="3360" w:type="dxa"/>
          </w:tcPr>
          <w:p w14:paraId="1A248F06" w14:textId="77777777" w:rsidR="00436553" w:rsidRDefault="00000000">
            <w:hyperlink r:id="rId24">
              <w:r>
                <w:rPr>
                  <w:color w:val="0563C1"/>
                  <w:u w:val="single"/>
                </w:rPr>
                <w:t>https://www.qgistutorials.com/en/docs/3/creating_heatmaps.html</w:t>
              </w:r>
            </w:hyperlink>
          </w:p>
        </w:tc>
      </w:tr>
      <w:tr w:rsidR="00436553" w14:paraId="6FD3B361" w14:textId="77777777">
        <w:tc>
          <w:tcPr>
            <w:tcW w:w="3360" w:type="dxa"/>
          </w:tcPr>
          <w:p w14:paraId="2816E616" w14:textId="77777777" w:rsidR="00436553" w:rsidRDefault="00000000">
            <w:r>
              <w:t>QGIS Training: clipping and merging rasters</w:t>
            </w:r>
          </w:p>
        </w:tc>
        <w:tc>
          <w:tcPr>
            <w:tcW w:w="3360" w:type="dxa"/>
          </w:tcPr>
          <w:p w14:paraId="11859E68" w14:textId="77777777" w:rsidR="00436553" w:rsidRDefault="00000000">
            <w:r>
              <w:t>Useful for DEM tiles and raster preprocessing.</w:t>
            </w:r>
          </w:p>
        </w:tc>
        <w:tc>
          <w:tcPr>
            <w:tcW w:w="3360" w:type="dxa"/>
          </w:tcPr>
          <w:p w14:paraId="4E1AA90A" w14:textId="77777777" w:rsidR="00436553" w:rsidRDefault="00000000">
            <w:hyperlink r:id="rId25">
              <w:r>
                <w:rPr>
                  <w:color w:val="0563C1"/>
                  <w:u w:val="single"/>
                </w:rPr>
                <w:t>https://docs.qgis.org/latest/en/docs/training_manual/processing/cutting_merging.html</w:t>
              </w:r>
            </w:hyperlink>
          </w:p>
        </w:tc>
      </w:tr>
      <w:tr w:rsidR="00436553" w14:paraId="0905CFA8" w14:textId="77777777">
        <w:tc>
          <w:tcPr>
            <w:tcW w:w="3360" w:type="dxa"/>
          </w:tcPr>
          <w:p w14:paraId="27958CC5" w14:textId="77777777" w:rsidR="00436553" w:rsidRDefault="00000000">
            <w:r>
              <w:t>QGIS Documentation: Rasterize vector to raster</w:t>
            </w:r>
          </w:p>
        </w:tc>
        <w:tc>
          <w:tcPr>
            <w:tcW w:w="3360" w:type="dxa"/>
          </w:tcPr>
          <w:p w14:paraId="2F463736" w14:textId="77777777" w:rsidR="00436553" w:rsidRDefault="00000000">
            <w:r>
              <w:t>Official GDAL/QGIS rasterize tool documentation.</w:t>
            </w:r>
          </w:p>
        </w:tc>
        <w:tc>
          <w:tcPr>
            <w:tcW w:w="3360" w:type="dxa"/>
          </w:tcPr>
          <w:p w14:paraId="33C0DDB2" w14:textId="77777777" w:rsidR="00436553" w:rsidRDefault="00000000">
            <w:hyperlink r:id="rId26" w:anchor="rasterize-vector-to-raster">
              <w:r>
                <w:rPr>
                  <w:color w:val="0563C1"/>
                  <w:u w:val="single"/>
                </w:rPr>
                <w:t>https://docs.qgis.org/latest/en/docs/user_manual/processing_algs/gdal/vectorconversion.html#rasterize-vector-to-raster</w:t>
              </w:r>
            </w:hyperlink>
          </w:p>
        </w:tc>
      </w:tr>
      <w:tr w:rsidR="00436553" w14:paraId="2A714CC1" w14:textId="77777777">
        <w:tc>
          <w:tcPr>
            <w:tcW w:w="3360" w:type="dxa"/>
          </w:tcPr>
          <w:p w14:paraId="3EFC1947" w14:textId="77777777" w:rsidR="00436553" w:rsidRDefault="00000000">
            <w:r>
              <w:t>YouTube: downloading SRTM DEM from USGS EarthExplorer</w:t>
            </w:r>
          </w:p>
        </w:tc>
        <w:tc>
          <w:tcPr>
            <w:tcW w:w="3360" w:type="dxa"/>
          </w:tcPr>
          <w:p w14:paraId="686289F0" w14:textId="77777777" w:rsidR="00436553" w:rsidRDefault="00000000">
            <w:r>
              <w:t>A video demonstration for students who are new to EarthExplorer.</w:t>
            </w:r>
          </w:p>
        </w:tc>
        <w:tc>
          <w:tcPr>
            <w:tcW w:w="3360" w:type="dxa"/>
          </w:tcPr>
          <w:p w14:paraId="2752B187" w14:textId="77777777" w:rsidR="00436553" w:rsidRDefault="00000000">
            <w:hyperlink r:id="rId27">
              <w:r>
                <w:rPr>
                  <w:color w:val="0563C1"/>
                  <w:u w:val="single"/>
                </w:rPr>
                <w:t>https://www.youtube.com/watch?v=yYWdxExabHo</w:t>
              </w:r>
            </w:hyperlink>
          </w:p>
        </w:tc>
      </w:tr>
    </w:tbl>
    <w:p w14:paraId="579A513E" w14:textId="77777777" w:rsidR="00436553" w:rsidRDefault="00000000">
      <w:pPr>
        <w:pStyle w:val="1"/>
      </w:pPr>
      <w:r>
        <w:lastRenderedPageBreak/>
        <w:t>4. QGIS project setup and CRS rules</w:t>
      </w:r>
    </w:p>
    <w:tbl>
      <w:tblPr>
        <w:tblW w:w="0" w:type="auto"/>
        <w:jc w:val="center"/>
        <w:tblLook w:val="04A0" w:firstRow="1" w:lastRow="0" w:firstColumn="1" w:lastColumn="0" w:noHBand="0" w:noVBand="1"/>
      </w:tblPr>
      <w:tblGrid>
        <w:gridCol w:w="10080"/>
      </w:tblGrid>
      <w:tr w:rsidR="00436553" w14:paraId="62125BD5" w14:textId="77777777">
        <w:trPr>
          <w:jc w:val="center"/>
        </w:trPr>
        <w:tc>
          <w:tcPr>
            <w:tcW w:w="10080" w:type="dxa"/>
            <w:shd w:val="clear" w:color="auto" w:fill="E2F0D9"/>
          </w:tcPr>
          <w:p w14:paraId="562B9C27" w14:textId="77777777" w:rsidR="00436553" w:rsidRDefault="00000000">
            <w:r>
              <w:rPr>
                <w:b/>
              </w:rPr>
              <w:t xml:space="preserve">Golden rule: </w:t>
            </w:r>
            <w:r>
              <w:t>All buffers, distances, areas and KDE should be done in a projected CRS with metres. For Greek islands use EPSG:2100 / GGRS87. Do not calculate buffers in EPSG:4326.</w:t>
            </w:r>
          </w:p>
        </w:tc>
      </w:tr>
    </w:tbl>
    <w:tbl>
      <w:tblPr>
        <w:tblStyle w:val="afa"/>
        <w:tblW w:w="0" w:type="auto"/>
        <w:jc w:val="center"/>
        <w:tblLook w:val="04A0" w:firstRow="1" w:lastRow="0" w:firstColumn="1" w:lastColumn="0" w:noHBand="0" w:noVBand="1"/>
      </w:tblPr>
      <w:tblGrid>
        <w:gridCol w:w="3360"/>
        <w:gridCol w:w="3360"/>
        <w:gridCol w:w="3360"/>
      </w:tblGrid>
      <w:tr w:rsidR="00436553" w14:paraId="462D76A1" w14:textId="77777777">
        <w:trPr>
          <w:jc w:val="center"/>
        </w:trPr>
        <w:tc>
          <w:tcPr>
            <w:tcW w:w="3360" w:type="dxa"/>
            <w:shd w:val="clear" w:color="auto" w:fill="D9EAF7"/>
            <w:vAlign w:val="center"/>
          </w:tcPr>
          <w:p w14:paraId="7559E825" w14:textId="77777777" w:rsidR="00436553" w:rsidRDefault="00000000">
            <w:r>
              <w:rPr>
                <w:b/>
              </w:rPr>
              <w:t>QGIS action / path</w:t>
            </w:r>
          </w:p>
        </w:tc>
        <w:tc>
          <w:tcPr>
            <w:tcW w:w="3360" w:type="dxa"/>
            <w:shd w:val="clear" w:color="auto" w:fill="D9EAF7"/>
            <w:vAlign w:val="center"/>
          </w:tcPr>
          <w:p w14:paraId="152BD79E" w14:textId="77777777" w:rsidR="00436553" w:rsidRDefault="00000000">
            <w:r>
              <w:rPr>
                <w:b/>
              </w:rPr>
              <w:t>Settings</w:t>
            </w:r>
          </w:p>
        </w:tc>
        <w:tc>
          <w:tcPr>
            <w:tcW w:w="3360" w:type="dxa"/>
            <w:shd w:val="clear" w:color="auto" w:fill="D9EAF7"/>
            <w:vAlign w:val="center"/>
          </w:tcPr>
          <w:p w14:paraId="4DFB8BC2" w14:textId="77777777" w:rsidR="00436553" w:rsidRDefault="00000000">
            <w:r>
              <w:rPr>
                <w:b/>
              </w:rPr>
              <w:t>Output / check</w:t>
            </w:r>
          </w:p>
        </w:tc>
      </w:tr>
      <w:tr w:rsidR="00436553" w14:paraId="45158B8C" w14:textId="77777777">
        <w:trPr>
          <w:jc w:val="center"/>
        </w:trPr>
        <w:tc>
          <w:tcPr>
            <w:tcW w:w="3360" w:type="dxa"/>
          </w:tcPr>
          <w:p w14:paraId="592CE091" w14:textId="77777777" w:rsidR="00436553" w:rsidRDefault="00000000">
            <w:r>
              <w:t>Project → Properties → CRS</w:t>
            </w:r>
          </w:p>
        </w:tc>
        <w:tc>
          <w:tcPr>
            <w:tcW w:w="3360" w:type="dxa"/>
          </w:tcPr>
          <w:p w14:paraId="29B011F7" w14:textId="77777777" w:rsidR="00436553" w:rsidRDefault="00000000">
            <w:r>
              <w:t>Search for EPSG:2100 / GGRS87 and set it as the project CRS.</w:t>
            </w:r>
          </w:p>
        </w:tc>
        <w:tc>
          <w:tcPr>
            <w:tcW w:w="3360" w:type="dxa"/>
          </w:tcPr>
          <w:p w14:paraId="62ADEACC" w14:textId="77777777" w:rsidR="00436553" w:rsidRDefault="00000000">
            <w:r>
              <w:t>Project is displayed in metres.</w:t>
            </w:r>
          </w:p>
        </w:tc>
      </w:tr>
      <w:tr w:rsidR="00436553" w14:paraId="601C25D6" w14:textId="77777777">
        <w:trPr>
          <w:jc w:val="center"/>
        </w:trPr>
        <w:tc>
          <w:tcPr>
            <w:tcW w:w="3360" w:type="dxa"/>
          </w:tcPr>
          <w:p w14:paraId="669741DD" w14:textId="77777777" w:rsidR="00436553" w:rsidRDefault="00000000">
            <w:r>
              <w:t>Create folders outside QGIS</w:t>
            </w:r>
          </w:p>
        </w:tc>
        <w:tc>
          <w:tcPr>
            <w:tcW w:w="3360" w:type="dxa"/>
          </w:tcPr>
          <w:p w14:paraId="53C6AA7A" w14:textId="77777777" w:rsidR="00436553" w:rsidRDefault="00000000">
            <w:r>
              <w:t>data_raw, data_processed, maps, outputs, screenshots.</w:t>
            </w:r>
          </w:p>
        </w:tc>
        <w:tc>
          <w:tcPr>
            <w:tcW w:w="3360" w:type="dxa"/>
          </w:tcPr>
          <w:p w14:paraId="0786F971" w14:textId="77777777" w:rsidR="00436553" w:rsidRDefault="00000000">
            <w:r>
              <w:t>A clean project structure.</w:t>
            </w:r>
          </w:p>
        </w:tc>
      </w:tr>
      <w:tr w:rsidR="00436553" w14:paraId="331B8465" w14:textId="77777777">
        <w:trPr>
          <w:jc w:val="center"/>
        </w:trPr>
        <w:tc>
          <w:tcPr>
            <w:tcW w:w="3360" w:type="dxa"/>
          </w:tcPr>
          <w:p w14:paraId="32E46F04" w14:textId="77777777" w:rsidR="00436553" w:rsidRDefault="00000000">
            <w:r>
              <w:t>Layer → Add Layer → Add Vector Layer</w:t>
            </w:r>
          </w:p>
        </w:tc>
        <w:tc>
          <w:tcPr>
            <w:tcW w:w="3360" w:type="dxa"/>
          </w:tcPr>
          <w:p w14:paraId="0083B1FE" w14:textId="77777777" w:rsidR="00436553" w:rsidRDefault="00000000">
            <w:r>
              <w:t>Load island boundary, coastline and settlements.</w:t>
            </w:r>
          </w:p>
        </w:tc>
        <w:tc>
          <w:tcPr>
            <w:tcW w:w="3360" w:type="dxa"/>
          </w:tcPr>
          <w:p w14:paraId="574FFFF7" w14:textId="77777777" w:rsidR="00436553" w:rsidRDefault="00000000">
            <w:r>
              <w:t>Check layers appear in the correct location.</w:t>
            </w:r>
          </w:p>
        </w:tc>
      </w:tr>
      <w:tr w:rsidR="00436553" w14:paraId="4069DABC" w14:textId="77777777">
        <w:trPr>
          <w:jc w:val="center"/>
        </w:trPr>
        <w:tc>
          <w:tcPr>
            <w:tcW w:w="3360" w:type="dxa"/>
          </w:tcPr>
          <w:p w14:paraId="41B2D794" w14:textId="77777777" w:rsidR="00436553" w:rsidRDefault="00000000">
            <w:r>
              <w:t>Right-click each layer → Properties → Information</w:t>
            </w:r>
          </w:p>
        </w:tc>
        <w:tc>
          <w:tcPr>
            <w:tcW w:w="3360" w:type="dxa"/>
          </w:tcPr>
          <w:p w14:paraId="05052E26" w14:textId="77777777" w:rsidR="00436553" w:rsidRDefault="00000000">
            <w:r>
              <w:t>Check CRS and geometry type.</w:t>
            </w:r>
          </w:p>
        </w:tc>
        <w:tc>
          <w:tcPr>
            <w:tcW w:w="3360" w:type="dxa"/>
          </w:tcPr>
          <w:p w14:paraId="32C81211" w14:textId="77777777" w:rsidR="00436553" w:rsidRDefault="00000000">
            <w:r>
              <w:t>You know which layers need reprojecting.</w:t>
            </w:r>
          </w:p>
        </w:tc>
      </w:tr>
      <w:tr w:rsidR="00436553" w14:paraId="5E73F12B" w14:textId="77777777">
        <w:trPr>
          <w:jc w:val="center"/>
        </w:trPr>
        <w:tc>
          <w:tcPr>
            <w:tcW w:w="3360" w:type="dxa"/>
          </w:tcPr>
          <w:p w14:paraId="37F93FDB" w14:textId="77777777" w:rsidR="00436553" w:rsidRDefault="00000000">
            <w:r>
              <w:t>Right-click layer → Export → Save Features As…</w:t>
            </w:r>
          </w:p>
        </w:tc>
        <w:tc>
          <w:tcPr>
            <w:tcW w:w="3360" w:type="dxa"/>
          </w:tcPr>
          <w:p w14:paraId="70137B10" w14:textId="77777777" w:rsidR="00436553" w:rsidRDefault="00000000">
            <w:r>
              <w:t>Format: GeoPackage. CRS: EPSG:2100. Save as island_projected, coastline_projected, settlements_projected.</w:t>
            </w:r>
          </w:p>
        </w:tc>
        <w:tc>
          <w:tcPr>
            <w:tcW w:w="3360" w:type="dxa"/>
          </w:tcPr>
          <w:p w14:paraId="36651218" w14:textId="77777777" w:rsidR="00436553" w:rsidRDefault="00000000">
            <w:r>
              <w:t>Projected analysis-ready layers.</w:t>
            </w:r>
          </w:p>
        </w:tc>
      </w:tr>
      <w:tr w:rsidR="00436553" w14:paraId="3983285B" w14:textId="77777777">
        <w:trPr>
          <w:jc w:val="center"/>
        </w:trPr>
        <w:tc>
          <w:tcPr>
            <w:tcW w:w="3360" w:type="dxa"/>
          </w:tcPr>
          <w:p w14:paraId="20F7DF48" w14:textId="77777777" w:rsidR="00436553" w:rsidRDefault="00000000">
            <w:r>
              <w:t>Processing Toolbox → Fix Geometries</w:t>
            </w:r>
          </w:p>
        </w:tc>
        <w:tc>
          <w:tcPr>
            <w:tcW w:w="3360" w:type="dxa"/>
          </w:tcPr>
          <w:p w14:paraId="603D8CC5" w14:textId="77777777" w:rsidR="00436553" w:rsidRDefault="00000000">
            <w:r>
              <w:t>Run if a polygon layer has geometry errors or tools fail.</w:t>
            </w:r>
          </w:p>
        </w:tc>
        <w:tc>
          <w:tcPr>
            <w:tcW w:w="3360" w:type="dxa"/>
          </w:tcPr>
          <w:p w14:paraId="344E4393" w14:textId="77777777" w:rsidR="00436553" w:rsidRDefault="00000000">
            <w:r>
              <w:t>Valid geometries for overlay.</w:t>
            </w:r>
          </w:p>
        </w:tc>
      </w:tr>
    </w:tbl>
    <w:p w14:paraId="77B00F9C" w14:textId="77777777" w:rsidR="00436553" w:rsidRDefault="00436553"/>
    <w:p w14:paraId="3853CABC" w14:textId="77777777" w:rsidR="00436553" w:rsidRDefault="00000000">
      <w:pPr>
        <w:pStyle w:val="1"/>
      </w:pPr>
      <w:r>
        <w:t>5. Create the land-only coastal buffer</w:t>
      </w:r>
    </w:p>
    <w:tbl>
      <w:tblPr>
        <w:tblW w:w="0" w:type="auto"/>
        <w:jc w:val="center"/>
        <w:tblLook w:val="04A0" w:firstRow="1" w:lastRow="0" w:firstColumn="1" w:lastColumn="0" w:noHBand="0" w:noVBand="1"/>
      </w:tblPr>
      <w:tblGrid>
        <w:gridCol w:w="10080"/>
      </w:tblGrid>
      <w:tr w:rsidR="00436553" w14:paraId="59A6B0F5" w14:textId="77777777">
        <w:trPr>
          <w:jc w:val="center"/>
        </w:trPr>
        <w:tc>
          <w:tcPr>
            <w:tcW w:w="10080" w:type="dxa"/>
            <w:shd w:val="clear" w:color="auto" w:fill="FCE4D6"/>
          </w:tcPr>
          <w:p w14:paraId="019559E7" w14:textId="77777777" w:rsidR="00436553" w:rsidRDefault="00000000">
            <w:r>
              <w:rPr>
                <w:b/>
              </w:rPr>
              <w:t xml:space="preserve">Common misunderstanding: </w:t>
            </w:r>
            <w:r>
              <w:t>If you buffer the whole island polygon by +500 m, the result contains the whole island plus the sea around it. If you clip that back to the island, you get the whole island. For a 500 m strip inside the island, use the island boundary line or negative buffer + difference.</w:t>
            </w:r>
          </w:p>
        </w:tc>
      </w:tr>
    </w:tbl>
    <w:p w14:paraId="6ADF9021" w14:textId="77777777" w:rsidR="00436553" w:rsidRDefault="00000000">
      <w:pPr>
        <w:pStyle w:val="21"/>
      </w:pPr>
      <w:r>
        <w:t>Recommended method: boundary line → buffer → clip</w:t>
      </w:r>
    </w:p>
    <w:tbl>
      <w:tblPr>
        <w:tblStyle w:val="afa"/>
        <w:tblW w:w="0" w:type="auto"/>
        <w:jc w:val="center"/>
        <w:tblLook w:val="04A0" w:firstRow="1" w:lastRow="0" w:firstColumn="1" w:lastColumn="0" w:noHBand="0" w:noVBand="1"/>
      </w:tblPr>
      <w:tblGrid>
        <w:gridCol w:w="3360"/>
        <w:gridCol w:w="3360"/>
        <w:gridCol w:w="3360"/>
      </w:tblGrid>
      <w:tr w:rsidR="00436553" w14:paraId="43B15F61" w14:textId="77777777">
        <w:trPr>
          <w:jc w:val="center"/>
        </w:trPr>
        <w:tc>
          <w:tcPr>
            <w:tcW w:w="3360" w:type="dxa"/>
            <w:shd w:val="clear" w:color="auto" w:fill="D9EAF7"/>
            <w:vAlign w:val="center"/>
          </w:tcPr>
          <w:p w14:paraId="1DA92139" w14:textId="77777777" w:rsidR="00436553" w:rsidRDefault="00000000">
            <w:r>
              <w:rPr>
                <w:b/>
              </w:rPr>
              <w:t>QGIS action / path</w:t>
            </w:r>
          </w:p>
        </w:tc>
        <w:tc>
          <w:tcPr>
            <w:tcW w:w="3360" w:type="dxa"/>
            <w:shd w:val="clear" w:color="auto" w:fill="D9EAF7"/>
            <w:vAlign w:val="center"/>
          </w:tcPr>
          <w:p w14:paraId="7C6C5C73" w14:textId="77777777" w:rsidR="00436553" w:rsidRDefault="00000000">
            <w:r>
              <w:rPr>
                <w:b/>
              </w:rPr>
              <w:t>Settings</w:t>
            </w:r>
          </w:p>
        </w:tc>
        <w:tc>
          <w:tcPr>
            <w:tcW w:w="3360" w:type="dxa"/>
            <w:shd w:val="clear" w:color="auto" w:fill="D9EAF7"/>
            <w:vAlign w:val="center"/>
          </w:tcPr>
          <w:p w14:paraId="64239253" w14:textId="77777777" w:rsidR="00436553" w:rsidRDefault="00000000">
            <w:r>
              <w:rPr>
                <w:b/>
              </w:rPr>
              <w:t>Output / check</w:t>
            </w:r>
          </w:p>
        </w:tc>
      </w:tr>
      <w:tr w:rsidR="00436553" w14:paraId="7B24F326" w14:textId="77777777">
        <w:trPr>
          <w:jc w:val="center"/>
        </w:trPr>
        <w:tc>
          <w:tcPr>
            <w:tcW w:w="3360" w:type="dxa"/>
          </w:tcPr>
          <w:p w14:paraId="06A4F54B" w14:textId="77777777" w:rsidR="00436553" w:rsidRDefault="00000000">
            <w:r>
              <w:t>Processing Toolbox → Polygon to Lines</w:t>
            </w:r>
          </w:p>
        </w:tc>
        <w:tc>
          <w:tcPr>
            <w:tcW w:w="3360" w:type="dxa"/>
          </w:tcPr>
          <w:p w14:paraId="0162E4B0" w14:textId="77777777" w:rsidR="00436553" w:rsidRDefault="00000000">
            <w:r>
              <w:t>Input: island_projected. Output: island_boundary_line.</w:t>
            </w:r>
          </w:p>
        </w:tc>
        <w:tc>
          <w:tcPr>
            <w:tcW w:w="3360" w:type="dxa"/>
          </w:tcPr>
          <w:p w14:paraId="49EBEE62" w14:textId="77777777" w:rsidR="00436553" w:rsidRDefault="00000000">
            <w:r>
              <w:t>The island boundary becomes a line.</w:t>
            </w:r>
          </w:p>
        </w:tc>
      </w:tr>
      <w:tr w:rsidR="00436553" w14:paraId="72C7B17F" w14:textId="77777777">
        <w:trPr>
          <w:jc w:val="center"/>
        </w:trPr>
        <w:tc>
          <w:tcPr>
            <w:tcW w:w="3360" w:type="dxa"/>
          </w:tcPr>
          <w:p w14:paraId="53910465" w14:textId="77777777" w:rsidR="00436553" w:rsidRDefault="00000000">
            <w:r>
              <w:t>Vector → Geoprocessing Tools → Buffer</w:t>
            </w:r>
          </w:p>
        </w:tc>
        <w:tc>
          <w:tcPr>
            <w:tcW w:w="3360" w:type="dxa"/>
          </w:tcPr>
          <w:p w14:paraId="7D627FD0" w14:textId="77777777" w:rsidR="00436553" w:rsidRDefault="00000000">
            <w:r>
              <w:t>Input: island_boundary_line. Distance: 500 m. Segments: 20 or more. Dissolve: yes. Output: boundary_buffer_500m.</w:t>
            </w:r>
          </w:p>
        </w:tc>
        <w:tc>
          <w:tcPr>
            <w:tcW w:w="3360" w:type="dxa"/>
          </w:tcPr>
          <w:p w14:paraId="46CE48B2" w14:textId="77777777" w:rsidR="00436553" w:rsidRDefault="00000000">
            <w:r>
              <w:t>Buffer extends both inside and outside the island.</w:t>
            </w:r>
          </w:p>
        </w:tc>
      </w:tr>
      <w:tr w:rsidR="00436553" w14:paraId="3AE1076D" w14:textId="77777777">
        <w:trPr>
          <w:jc w:val="center"/>
        </w:trPr>
        <w:tc>
          <w:tcPr>
            <w:tcW w:w="3360" w:type="dxa"/>
          </w:tcPr>
          <w:p w14:paraId="71F1575C" w14:textId="77777777" w:rsidR="00436553" w:rsidRDefault="00000000">
            <w:r>
              <w:t>Vector → Geoprocessing Tools → Clip</w:t>
            </w:r>
          </w:p>
        </w:tc>
        <w:tc>
          <w:tcPr>
            <w:tcW w:w="3360" w:type="dxa"/>
          </w:tcPr>
          <w:p w14:paraId="52B158EF" w14:textId="77777777" w:rsidR="00436553" w:rsidRDefault="00000000">
            <w:r>
              <w:t>Input: boundary_buffer_500m. Overlay: island_projected. Output: coastal_land_500m.</w:t>
            </w:r>
          </w:p>
        </w:tc>
        <w:tc>
          <w:tcPr>
            <w:tcW w:w="3360" w:type="dxa"/>
          </w:tcPr>
          <w:p w14:paraId="78ADB40B" w14:textId="77777777" w:rsidR="00436553" w:rsidRDefault="00000000">
            <w:r>
              <w:t>Land-only 500 m coastal strip.</w:t>
            </w:r>
          </w:p>
        </w:tc>
      </w:tr>
      <w:tr w:rsidR="00436553" w14:paraId="7661A716" w14:textId="77777777">
        <w:trPr>
          <w:jc w:val="center"/>
        </w:trPr>
        <w:tc>
          <w:tcPr>
            <w:tcW w:w="3360" w:type="dxa"/>
          </w:tcPr>
          <w:p w14:paraId="65E6BD22" w14:textId="77777777" w:rsidR="00436553" w:rsidRDefault="00000000">
            <w:r>
              <w:t>Repeat if needed</w:t>
            </w:r>
          </w:p>
        </w:tc>
        <w:tc>
          <w:tcPr>
            <w:tcW w:w="3360" w:type="dxa"/>
          </w:tcPr>
          <w:p w14:paraId="5FF2A7B4" w14:textId="77777777" w:rsidR="00436553" w:rsidRDefault="00000000">
            <w:r>
              <w:t>Use the same method for 200 m and 1,000 m buffers.</w:t>
            </w:r>
          </w:p>
        </w:tc>
        <w:tc>
          <w:tcPr>
            <w:tcW w:w="3360" w:type="dxa"/>
          </w:tcPr>
          <w:p w14:paraId="7B1882DF" w14:textId="77777777" w:rsidR="00436553" w:rsidRDefault="00000000">
            <w:r>
              <w:t>coastal_land_200m and coastal_land_1000m.</w:t>
            </w:r>
          </w:p>
        </w:tc>
      </w:tr>
    </w:tbl>
    <w:p w14:paraId="1B53DD6C" w14:textId="77777777" w:rsidR="00436553" w:rsidRDefault="00436553"/>
    <w:p w14:paraId="7B623765" w14:textId="77777777" w:rsidR="00436553" w:rsidRDefault="00000000">
      <w:pPr>
        <w:pStyle w:val="21"/>
      </w:pPr>
      <w:r>
        <w:t>Alternative method: negative buffer + difference</w:t>
      </w:r>
    </w:p>
    <w:tbl>
      <w:tblPr>
        <w:tblStyle w:val="afa"/>
        <w:tblW w:w="0" w:type="auto"/>
        <w:jc w:val="center"/>
        <w:tblLook w:val="04A0" w:firstRow="1" w:lastRow="0" w:firstColumn="1" w:lastColumn="0" w:noHBand="0" w:noVBand="1"/>
      </w:tblPr>
      <w:tblGrid>
        <w:gridCol w:w="3360"/>
        <w:gridCol w:w="3360"/>
        <w:gridCol w:w="3360"/>
      </w:tblGrid>
      <w:tr w:rsidR="00436553" w14:paraId="236060A2" w14:textId="77777777">
        <w:trPr>
          <w:jc w:val="center"/>
        </w:trPr>
        <w:tc>
          <w:tcPr>
            <w:tcW w:w="3360" w:type="dxa"/>
            <w:shd w:val="clear" w:color="auto" w:fill="D9EAF7"/>
            <w:vAlign w:val="center"/>
          </w:tcPr>
          <w:p w14:paraId="01F4229E" w14:textId="77777777" w:rsidR="00436553" w:rsidRDefault="00000000">
            <w:r>
              <w:rPr>
                <w:b/>
              </w:rPr>
              <w:t>QGIS action / path</w:t>
            </w:r>
          </w:p>
        </w:tc>
        <w:tc>
          <w:tcPr>
            <w:tcW w:w="3360" w:type="dxa"/>
            <w:shd w:val="clear" w:color="auto" w:fill="D9EAF7"/>
            <w:vAlign w:val="center"/>
          </w:tcPr>
          <w:p w14:paraId="0DE0C3DE" w14:textId="77777777" w:rsidR="00436553" w:rsidRDefault="00000000">
            <w:r>
              <w:rPr>
                <w:b/>
              </w:rPr>
              <w:t>Settings</w:t>
            </w:r>
          </w:p>
        </w:tc>
        <w:tc>
          <w:tcPr>
            <w:tcW w:w="3360" w:type="dxa"/>
            <w:shd w:val="clear" w:color="auto" w:fill="D9EAF7"/>
            <w:vAlign w:val="center"/>
          </w:tcPr>
          <w:p w14:paraId="02C6E589" w14:textId="77777777" w:rsidR="00436553" w:rsidRDefault="00000000">
            <w:r>
              <w:rPr>
                <w:b/>
              </w:rPr>
              <w:t>Output / check</w:t>
            </w:r>
          </w:p>
        </w:tc>
      </w:tr>
      <w:tr w:rsidR="00436553" w14:paraId="18089D60" w14:textId="77777777">
        <w:trPr>
          <w:jc w:val="center"/>
        </w:trPr>
        <w:tc>
          <w:tcPr>
            <w:tcW w:w="3360" w:type="dxa"/>
          </w:tcPr>
          <w:p w14:paraId="4367F29B" w14:textId="77777777" w:rsidR="00436553" w:rsidRDefault="00000000">
            <w:r>
              <w:t>Vector → Geoprocessing Tools → Buffer</w:t>
            </w:r>
          </w:p>
        </w:tc>
        <w:tc>
          <w:tcPr>
            <w:tcW w:w="3360" w:type="dxa"/>
          </w:tcPr>
          <w:p w14:paraId="05D3074B" w14:textId="77777777" w:rsidR="00436553" w:rsidRDefault="00000000">
            <w:r>
              <w:t>Input: island_projected. Distance: -500 m. Dissolve: yes. Output: island_inner_500m.</w:t>
            </w:r>
          </w:p>
        </w:tc>
        <w:tc>
          <w:tcPr>
            <w:tcW w:w="3360" w:type="dxa"/>
          </w:tcPr>
          <w:p w14:paraId="0BCB79B4" w14:textId="77777777" w:rsidR="00436553" w:rsidRDefault="00000000">
            <w:r>
              <w:t>Island polygon without the outer 500 m strip.</w:t>
            </w:r>
          </w:p>
        </w:tc>
      </w:tr>
      <w:tr w:rsidR="00436553" w14:paraId="258E4CCD" w14:textId="77777777">
        <w:trPr>
          <w:jc w:val="center"/>
        </w:trPr>
        <w:tc>
          <w:tcPr>
            <w:tcW w:w="3360" w:type="dxa"/>
          </w:tcPr>
          <w:p w14:paraId="1D8A1B15" w14:textId="77777777" w:rsidR="00436553" w:rsidRDefault="00000000">
            <w:r>
              <w:t>Vector → Geoprocessing Tools → Difference</w:t>
            </w:r>
          </w:p>
        </w:tc>
        <w:tc>
          <w:tcPr>
            <w:tcW w:w="3360" w:type="dxa"/>
          </w:tcPr>
          <w:p w14:paraId="563DB8BD" w14:textId="77777777" w:rsidR="00436553" w:rsidRDefault="00000000">
            <w:r>
              <w:t>Input: island_projected. Overlay: island_inner_500m. Output: coastal_land_500m.</w:t>
            </w:r>
          </w:p>
        </w:tc>
        <w:tc>
          <w:tcPr>
            <w:tcW w:w="3360" w:type="dxa"/>
          </w:tcPr>
          <w:p w14:paraId="18E508C6" w14:textId="77777777" w:rsidR="00436553" w:rsidRDefault="00000000">
            <w:r>
              <w:t>Original island minus inner island = 500 m internal coastal strip.</w:t>
            </w:r>
          </w:p>
        </w:tc>
      </w:tr>
    </w:tbl>
    <w:p w14:paraId="5F252924" w14:textId="77777777" w:rsidR="00436553" w:rsidRDefault="00436553"/>
    <w:tbl>
      <w:tblPr>
        <w:tblW w:w="0" w:type="auto"/>
        <w:jc w:val="center"/>
        <w:tblLook w:val="04A0" w:firstRow="1" w:lastRow="0" w:firstColumn="1" w:lastColumn="0" w:noHBand="0" w:noVBand="1"/>
      </w:tblPr>
      <w:tblGrid>
        <w:gridCol w:w="10080"/>
      </w:tblGrid>
      <w:tr w:rsidR="00436553" w14:paraId="61EC6F3B" w14:textId="77777777">
        <w:trPr>
          <w:jc w:val="center"/>
        </w:trPr>
        <w:tc>
          <w:tcPr>
            <w:tcW w:w="10080" w:type="dxa"/>
            <w:shd w:val="clear" w:color="auto" w:fill="EAF2F8"/>
          </w:tcPr>
          <w:p w14:paraId="2FA82DA9" w14:textId="77777777" w:rsidR="00436553" w:rsidRDefault="00000000">
            <w:r>
              <w:rPr>
                <w:b/>
              </w:rPr>
              <w:t xml:space="preserve">Teaching phrase: </w:t>
            </w:r>
            <w:r>
              <w:t>Island polygon minus inner island polygon equals the internal coastal strip.</w:t>
            </w:r>
          </w:p>
        </w:tc>
      </w:tr>
    </w:tbl>
    <w:p w14:paraId="4674052C" w14:textId="77777777" w:rsidR="00436553" w:rsidRDefault="00000000">
      <w:pPr>
        <w:pStyle w:val="1"/>
      </w:pPr>
      <w:r>
        <w:t>6. Optional elevation / lowland coastal zone</w:t>
      </w:r>
    </w:p>
    <w:tbl>
      <w:tblPr>
        <w:tblW w:w="0" w:type="auto"/>
        <w:jc w:val="center"/>
        <w:tblLook w:val="04A0" w:firstRow="1" w:lastRow="0" w:firstColumn="1" w:lastColumn="0" w:noHBand="0" w:noVBand="1"/>
      </w:tblPr>
      <w:tblGrid>
        <w:gridCol w:w="10080"/>
      </w:tblGrid>
      <w:tr w:rsidR="00436553" w14:paraId="079A8C87" w14:textId="77777777">
        <w:trPr>
          <w:jc w:val="center"/>
        </w:trPr>
        <w:tc>
          <w:tcPr>
            <w:tcW w:w="10080" w:type="dxa"/>
            <w:shd w:val="clear" w:color="auto" w:fill="E2F0D9"/>
          </w:tcPr>
          <w:p w14:paraId="6BF7418C" w14:textId="77777777" w:rsidR="00436553" w:rsidRDefault="00000000">
            <w:r>
              <w:rPr>
                <w:b/>
              </w:rPr>
              <w:t xml:space="preserve">Why it helps: </w:t>
            </w:r>
            <w:r>
              <w:t>A fixed buffer can include cliffs or steep areas that are coastal but not equally suitable for development. Adding elevation helps distinguish flat lowland coasts from higher coastal terrain.</w:t>
            </w:r>
          </w:p>
        </w:tc>
      </w:tr>
    </w:tbl>
    <w:p w14:paraId="4F0DC37A" w14:textId="77777777" w:rsidR="00436553" w:rsidRDefault="00000000">
      <w:pPr>
        <w:pStyle w:val="21"/>
      </w:pPr>
      <w:r>
        <w:t>6.1 Merge and clip DEM tiles</w:t>
      </w:r>
    </w:p>
    <w:tbl>
      <w:tblPr>
        <w:tblStyle w:val="afa"/>
        <w:tblW w:w="0" w:type="auto"/>
        <w:jc w:val="center"/>
        <w:tblLook w:val="04A0" w:firstRow="1" w:lastRow="0" w:firstColumn="1" w:lastColumn="0" w:noHBand="0" w:noVBand="1"/>
      </w:tblPr>
      <w:tblGrid>
        <w:gridCol w:w="3360"/>
        <w:gridCol w:w="3360"/>
        <w:gridCol w:w="3360"/>
      </w:tblGrid>
      <w:tr w:rsidR="00436553" w14:paraId="53231398" w14:textId="77777777">
        <w:trPr>
          <w:jc w:val="center"/>
        </w:trPr>
        <w:tc>
          <w:tcPr>
            <w:tcW w:w="3360" w:type="dxa"/>
            <w:shd w:val="clear" w:color="auto" w:fill="D9EAF7"/>
            <w:vAlign w:val="center"/>
          </w:tcPr>
          <w:p w14:paraId="5E10EE25" w14:textId="77777777" w:rsidR="00436553" w:rsidRDefault="00000000">
            <w:r>
              <w:rPr>
                <w:b/>
              </w:rPr>
              <w:t>QGIS action / path</w:t>
            </w:r>
          </w:p>
        </w:tc>
        <w:tc>
          <w:tcPr>
            <w:tcW w:w="3360" w:type="dxa"/>
            <w:shd w:val="clear" w:color="auto" w:fill="D9EAF7"/>
            <w:vAlign w:val="center"/>
          </w:tcPr>
          <w:p w14:paraId="4A8CDE94" w14:textId="77777777" w:rsidR="00436553" w:rsidRDefault="00000000">
            <w:r>
              <w:rPr>
                <w:b/>
              </w:rPr>
              <w:t>Settings</w:t>
            </w:r>
          </w:p>
        </w:tc>
        <w:tc>
          <w:tcPr>
            <w:tcW w:w="3360" w:type="dxa"/>
            <w:shd w:val="clear" w:color="auto" w:fill="D9EAF7"/>
            <w:vAlign w:val="center"/>
          </w:tcPr>
          <w:p w14:paraId="1943A524" w14:textId="77777777" w:rsidR="00436553" w:rsidRDefault="00000000">
            <w:r>
              <w:rPr>
                <w:b/>
              </w:rPr>
              <w:t>Output / check</w:t>
            </w:r>
          </w:p>
        </w:tc>
      </w:tr>
      <w:tr w:rsidR="00436553" w14:paraId="59B7F912" w14:textId="77777777">
        <w:trPr>
          <w:jc w:val="center"/>
        </w:trPr>
        <w:tc>
          <w:tcPr>
            <w:tcW w:w="3360" w:type="dxa"/>
          </w:tcPr>
          <w:p w14:paraId="03B38CEF" w14:textId="77777777" w:rsidR="00436553" w:rsidRDefault="00000000">
            <w:r>
              <w:t>Layer → Add Layer → Add Raster Layer</w:t>
            </w:r>
          </w:p>
        </w:tc>
        <w:tc>
          <w:tcPr>
            <w:tcW w:w="3360" w:type="dxa"/>
          </w:tcPr>
          <w:p w14:paraId="1A3250B8" w14:textId="77777777" w:rsidR="00436553" w:rsidRDefault="00000000">
            <w:r>
              <w:t>Load all DEM GeoTIFF tiles from EarthExplorer.</w:t>
            </w:r>
          </w:p>
        </w:tc>
        <w:tc>
          <w:tcPr>
            <w:tcW w:w="3360" w:type="dxa"/>
          </w:tcPr>
          <w:p w14:paraId="174F568C" w14:textId="77777777" w:rsidR="00436553" w:rsidRDefault="00000000">
            <w:r>
              <w:t>DEM tiles visible in QGIS.</w:t>
            </w:r>
          </w:p>
        </w:tc>
      </w:tr>
      <w:tr w:rsidR="00436553" w14:paraId="0C21F6A5" w14:textId="77777777">
        <w:trPr>
          <w:jc w:val="center"/>
        </w:trPr>
        <w:tc>
          <w:tcPr>
            <w:tcW w:w="3360" w:type="dxa"/>
          </w:tcPr>
          <w:p w14:paraId="01DB1AEF" w14:textId="77777777" w:rsidR="00436553" w:rsidRDefault="00000000">
            <w:r>
              <w:t>Raster → Miscellaneous → Merge</w:t>
            </w:r>
          </w:p>
        </w:tc>
        <w:tc>
          <w:tcPr>
            <w:tcW w:w="3360" w:type="dxa"/>
          </w:tcPr>
          <w:p w14:paraId="4DA4EBCF" w14:textId="77777777" w:rsidR="00436553" w:rsidRDefault="00000000">
            <w:r>
              <w:t>Input layers: all DEM tiles. Do NOT place each input file into a separate band. Output: DEM_merged.tif.</w:t>
            </w:r>
          </w:p>
        </w:tc>
        <w:tc>
          <w:tcPr>
            <w:tcW w:w="3360" w:type="dxa"/>
          </w:tcPr>
          <w:p w14:paraId="4AF74BC1" w14:textId="77777777" w:rsidR="00436553" w:rsidRDefault="00000000">
            <w:r>
              <w:t>One DEM covering the island area.</w:t>
            </w:r>
          </w:p>
        </w:tc>
      </w:tr>
      <w:tr w:rsidR="00436553" w14:paraId="3E97D66C" w14:textId="77777777">
        <w:trPr>
          <w:jc w:val="center"/>
        </w:trPr>
        <w:tc>
          <w:tcPr>
            <w:tcW w:w="3360" w:type="dxa"/>
          </w:tcPr>
          <w:p w14:paraId="0DFFCF04" w14:textId="77777777" w:rsidR="00436553" w:rsidRDefault="00000000">
            <w:r>
              <w:t>Raster → Extraction → Clip Raster by Mask Layer</w:t>
            </w:r>
          </w:p>
        </w:tc>
        <w:tc>
          <w:tcPr>
            <w:tcW w:w="3360" w:type="dxa"/>
          </w:tcPr>
          <w:p w14:paraId="29B59356" w14:textId="77777777" w:rsidR="00436553" w:rsidRDefault="00000000">
            <w:r>
              <w:t>Input raster: DEM_merged. Mask layer: island_projected. Assign NoData: -9999. Output: DEM_island.tif.</w:t>
            </w:r>
          </w:p>
        </w:tc>
        <w:tc>
          <w:tcPr>
            <w:tcW w:w="3360" w:type="dxa"/>
          </w:tcPr>
          <w:p w14:paraId="35E21DA3" w14:textId="77777777" w:rsidR="00436553" w:rsidRDefault="00000000">
            <w:r>
              <w:t>DEM clipped to the island.</w:t>
            </w:r>
          </w:p>
        </w:tc>
      </w:tr>
      <w:tr w:rsidR="00436553" w14:paraId="5B224E7E" w14:textId="77777777">
        <w:trPr>
          <w:jc w:val="center"/>
        </w:trPr>
        <w:tc>
          <w:tcPr>
            <w:tcW w:w="3360" w:type="dxa"/>
          </w:tcPr>
          <w:p w14:paraId="6209CFC3" w14:textId="77777777" w:rsidR="00436553" w:rsidRDefault="00000000">
            <w:r>
              <w:t>Right-click DEM_island → Properties → Information</w:t>
            </w:r>
          </w:p>
        </w:tc>
        <w:tc>
          <w:tcPr>
            <w:tcW w:w="3360" w:type="dxa"/>
          </w:tcPr>
          <w:p w14:paraId="2D746693" w14:textId="77777777" w:rsidR="00436553" w:rsidRDefault="00000000">
            <w:r>
              <w:t>Check min/max values. Rhodes should have a minimum close to 0 and maximum around 1000 m or more.</w:t>
            </w:r>
          </w:p>
        </w:tc>
        <w:tc>
          <w:tcPr>
            <w:tcW w:w="3360" w:type="dxa"/>
          </w:tcPr>
          <w:p w14:paraId="658FDD1B" w14:textId="77777777" w:rsidR="00436553" w:rsidRDefault="00000000">
            <w:r>
              <w:t>Confirm this is a real DEM.</w:t>
            </w:r>
          </w:p>
        </w:tc>
      </w:tr>
    </w:tbl>
    <w:p w14:paraId="4E2A1103" w14:textId="77777777" w:rsidR="00436553" w:rsidRDefault="00436553"/>
    <w:tbl>
      <w:tblPr>
        <w:tblW w:w="0" w:type="auto"/>
        <w:jc w:val="center"/>
        <w:tblLook w:val="04A0" w:firstRow="1" w:lastRow="0" w:firstColumn="1" w:lastColumn="0" w:noHBand="0" w:noVBand="1"/>
      </w:tblPr>
      <w:tblGrid>
        <w:gridCol w:w="10080"/>
      </w:tblGrid>
      <w:tr w:rsidR="00436553" w14:paraId="06CCFB06" w14:textId="77777777">
        <w:trPr>
          <w:jc w:val="center"/>
        </w:trPr>
        <w:tc>
          <w:tcPr>
            <w:tcW w:w="10080" w:type="dxa"/>
            <w:shd w:val="clear" w:color="auto" w:fill="FFF2CC"/>
          </w:tcPr>
          <w:p w14:paraId="3EDB86BE" w14:textId="77777777" w:rsidR="00436553" w:rsidRDefault="00000000">
            <w:r>
              <w:rPr>
                <w:b/>
              </w:rPr>
              <w:t xml:space="preserve">If minimum is -1: </w:t>
            </w:r>
            <w:r>
              <w:t>A DEM minimum of -1 m near the coastline is usually a small interpolation/sea-level issue. For the lowland mask you can continue normally or correct negative values to 0.</w:t>
            </w:r>
          </w:p>
        </w:tc>
      </w:tr>
    </w:tbl>
    <w:p w14:paraId="00C6BA0C" w14:textId="77777777" w:rsidR="00436553" w:rsidRDefault="00000000">
      <w:pPr>
        <w:spacing w:after="60"/>
        <w:ind w:left="432"/>
      </w:pPr>
      <w:r>
        <w:rPr>
          <w:rFonts w:ascii="Courier New" w:hAnsi="Courier New"/>
          <w:sz w:val="18"/>
        </w:rPr>
        <w:t>Raster Calculator correction: if("DEM_island@1" &lt; 0, 0, "DEM_island@1")</w:t>
      </w:r>
    </w:p>
    <w:p w14:paraId="62DC1FEB" w14:textId="77777777" w:rsidR="00436553" w:rsidRDefault="00000000">
      <w:pPr>
        <w:pStyle w:val="21"/>
      </w:pPr>
      <w:r>
        <w:t>6.2 Create elevation masks</w:t>
      </w:r>
    </w:p>
    <w:tbl>
      <w:tblPr>
        <w:tblStyle w:val="afa"/>
        <w:tblW w:w="0" w:type="auto"/>
        <w:jc w:val="center"/>
        <w:tblLook w:val="04A0" w:firstRow="1" w:lastRow="0" w:firstColumn="1" w:lastColumn="0" w:noHBand="0" w:noVBand="1"/>
      </w:tblPr>
      <w:tblGrid>
        <w:gridCol w:w="3360"/>
        <w:gridCol w:w="3360"/>
        <w:gridCol w:w="3360"/>
      </w:tblGrid>
      <w:tr w:rsidR="00436553" w14:paraId="5D1F6B0D" w14:textId="77777777">
        <w:trPr>
          <w:jc w:val="center"/>
        </w:trPr>
        <w:tc>
          <w:tcPr>
            <w:tcW w:w="3360" w:type="dxa"/>
            <w:shd w:val="clear" w:color="auto" w:fill="D9EAF7"/>
            <w:vAlign w:val="center"/>
          </w:tcPr>
          <w:p w14:paraId="31C1781A" w14:textId="77777777" w:rsidR="00436553" w:rsidRDefault="00000000">
            <w:r>
              <w:rPr>
                <w:b/>
              </w:rPr>
              <w:t>QGIS action / path</w:t>
            </w:r>
          </w:p>
        </w:tc>
        <w:tc>
          <w:tcPr>
            <w:tcW w:w="3360" w:type="dxa"/>
            <w:shd w:val="clear" w:color="auto" w:fill="D9EAF7"/>
            <w:vAlign w:val="center"/>
          </w:tcPr>
          <w:p w14:paraId="66295ACE" w14:textId="77777777" w:rsidR="00436553" w:rsidRDefault="00000000">
            <w:r>
              <w:rPr>
                <w:b/>
              </w:rPr>
              <w:t>Settings</w:t>
            </w:r>
          </w:p>
        </w:tc>
        <w:tc>
          <w:tcPr>
            <w:tcW w:w="3360" w:type="dxa"/>
            <w:shd w:val="clear" w:color="auto" w:fill="D9EAF7"/>
            <w:vAlign w:val="center"/>
          </w:tcPr>
          <w:p w14:paraId="5B8D771D" w14:textId="77777777" w:rsidR="00436553" w:rsidRDefault="00000000">
            <w:r>
              <w:rPr>
                <w:b/>
              </w:rPr>
              <w:t>Output / check</w:t>
            </w:r>
          </w:p>
        </w:tc>
      </w:tr>
      <w:tr w:rsidR="00436553" w14:paraId="5A8425A2" w14:textId="77777777">
        <w:trPr>
          <w:jc w:val="center"/>
        </w:trPr>
        <w:tc>
          <w:tcPr>
            <w:tcW w:w="3360" w:type="dxa"/>
          </w:tcPr>
          <w:p w14:paraId="195AB18F" w14:textId="77777777" w:rsidR="00436553" w:rsidRDefault="00000000">
            <w:r>
              <w:t>Raster → Raster Calculator</w:t>
            </w:r>
          </w:p>
        </w:tc>
        <w:tc>
          <w:tcPr>
            <w:tcW w:w="3360" w:type="dxa"/>
          </w:tcPr>
          <w:p w14:paraId="475A7AA3" w14:textId="77777777" w:rsidR="00436553" w:rsidRDefault="00000000">
            <w:r>
              <w:t>Expression for 50 m lowland: "DEM_island@1" &lt;= 50. Output: lowland_50m.tif.</w:t>
            </w:r>
          </w:p>
        </w:tc>
        <w:tc>
          <w:tcPr>
            <w:tcW w:w="3360" w:type="dxa"/>
          </w:tcPr>
          <w:p w14:paraId="751FA830" w14:textId="77777777" w:rsidR="00436553" w:rsidRDefault="00000000">
            <w:r>
              <w:t>Raster with 1 = elevation ≤ 50 m, 0 = higher land.</w:t>
            </w:r>
          </w:p>
        </w:tc>
      </w:tr>
      <w:tr w:rsidR="00436553" w14:paraId="3637BA11" w14:textId="77777777">
        <w:trPr>
          <w:jc w:val="center"/>
        </w:trPr>
        <w:tc>
          <w:tcPr>
            <w:tcW w:w="3360" w:type="dxa"/>
          </w:tcPr>
          <w:p w14:paraId="1AA49CC8" w14:textId="77777777" w:rsidR="00436553" w:rsidRDefault="00000000">
            <w:r>
              <w:t>Raster → Raster Calculator</w:t>
            </w:r>
          </w:p>
        </w:tc>
        <w:tc>
          <w:tcPr>
            <w:tcW w:w="3360" w:type="dxa"/>
          </w:tcPr>
          <w:p w14:paraId="381F71D5" w14:textId="77777777" w:rsidR="00436553" w:rsidRDefault="00000000">
            <w:r>
              <w:t>Optional expression for very low land: "DEM_island@1" &lt;= 5. Output: lowland_5m.tif.</w:t>
            </w:r>
          </w:p>
        </w:tc>
        <w:tc>
          <w:tcPr>
            <w:tcW w:w="3360" w:type="dxa"/>
          </w:tcPr>
          <w:p w14:paraId="295ED5AB" w14:textId="77777777" w:rsidR="00436553" w:rsidRDefault="00000000">
            <w:r>
              <w:t>Raster with 1 = elevation ≤ 5 m.</w:t>
            </w:r>
          </w:p>
        </w:tc>
      </w:tr>
      <w:tr w:rsidR="00436553" w14:paraId="68F5B88B" w14:textId="77777777">
        <w:trPr>
          <w:jc w:val="center"/>
        </w:trPr>
        <w:tc>
          <w:tcPr>
            <w:tcW w:w="3360" w:type="dxa"/>
          </w:tcPr>
          <w:p w14:paraId="12E9F9D1" w14:textId="77777777" w:rsidR="00436553" w:rsidRDefault="00000000">
            <w:r>
              <w:t>Raster → Conversion → Polygonize</w:t>
            </w:r>
          </w:p>
        </w:tc>
        <w:tc>
          <w:tcPr>
            <w:tcW w:w="3360" w:type="dxa"/>
          </w:tcPr>
          <w:p w14:paraId="35218006" w14:textId="77777777" w:rsidR="00436553" w:rsidRDefault="00000000">
            <w:r>
              <w:t>Input: lowland_50m.tif. Field name: elev_class. Output: lowland_50m_polygon.gpkg.</w:t>
            </w:r>
          </w:p>
        </w:tc>
        <w:tc>
          <w:tcPr>
            <w:tcW w:w="3360" w:type="dxa"/>
          </w:tcPr>
          <w:p w14:paraId="61392963" w14:textId="77777777" w:rsidR="00436553" w:rsidRDefault="00000000">
            <w:r>
              <w:t>Vector polygons with elev_class = 0 or 1.</w:t>
            </w:r>
          </w:p>
        </w:tc>
      </w:tr>
      <w:tr w:rsidR="00436553" w14:paraId="4A22F7E3" w14:textId="77777777">
        <w:trPr>
          <w:jc w:val="center"/>
        </w:trPr>
        <w:tc>
          <w:tcPr>
            <w:tcW w:w="3360" w:type="dxa"/>
          </w:tcPr>
          <w:p w14:paraId="35B596D2" w14:textId="77777777" w:rsidR="00436553" w:rsidRDefault="00000000">
            <w:r>
              <w:t>Open Attribute Table → Select by Expression</w:t>
            </w:r>
          </w:p>
        </w:tc>
        <w:tc>
          <w:tcPr>
            <w:tcW w:w="3360" w:type="dxa"/>
          </w:tcPr>
          <w:p w14:paraId="1267C677" w14:textId="77777777" w:rsidR="00436553" w:rsidRDefault="00000000">
            <w:r>
              <w:t>Expression: "elev_class" = 1. Export selected features as lowland_50m_only.gpkg.</w:t>
            </w:r>
          </w:p>
        </w:tc>
        <w:tc>
          <w:tcPr>
            <w:tcW w:w="3360" w:type="dxa"/>
          </w:tcPr>
          <w:p w14:paraId="32358458" w14:textId="77777777" w:rsidR="00436553" w:rsidRDefault="00000000">
            <w:r>
              <w:t>Only lowland polygons kept.</w:t>
            </w:r>
          </w:p>
        </w:tc>
      </w:tr>
      <w:tr w:rsidR="00436553" w14:paraId="38C1578B" w14:textId="77777777">
        <w:trPr>
          <w:jc w:val="center"/>
        </w:trPr>
        <w:tc>
          <w:tcPr>
            <w:tcW w:w="3360" w:type="dxa"/>
          </w:tcPr>
          <w:p w14:paraId="3A8CAA17" w14:textId="77777777" w:rsidR="00436553" w:rsidRDefault="00000000">
            <w:r>
              <w:t>Vector → Geoprocessing Tools → Intersection</w:t>
            </w:r>
          </w:p>
        </w:tc>
        <w:tc>
          <w:tcPr>
            <w:tcW w:w="3360" w:type="dxa"/>
          </w:tcPr>
          <w:p w14:paraId="4165FA0A" w14:textId="77777777" w:rsidR="00436553" w:rsidRDefault="00000000">
            <w:r>
              <w:t>Input: lowland_50m_only. Overlay: coastal_land_500m. Output: A_lowland_coast_500m.</w:t>
            </w:r>
          </w:p>
        </w:tc>
        <w:tc>
          <w:tcPr>
            <w:tcW w:w="3360" w:type="dxa"/>
          </w:tcPr>
          <w:p w14:paraId="003628A1" w14:textId="77777777" w:rsidR="00436553" w:rsidRDefault="00000000">
            <w:r>
              <w:t>Lowland coastal component.</w:t>
            </w:r>
          </w:p>
        </w:tc>
      </w:tr>
    </w:tbl>
    <w:p w14:paraId="6C484C08" w14:textId="77777777" w:rsidR="00436553" w:rsidRDefault="00436553"/>
    <w:p w14:paraId="2C99C3A5" w14:textId="77777777" w:rsidR="00436553" w:rsidRDefault="00000000">
      <w:pPr>
        <w:spacing w:after="60"/>
        <w:ind w:left="432"/>
      </w:pPr>
      <w:r>
        <w:rPr>
          <w:rFonts w:ascii="Courier New" w:hAnsi="Courier New"/>
          <w:sz w:val="18"/>
        </w:rPr>
        <w:t>Raster Calculator: "DEM_island@1" &lt;= 50</w:t>
      </w:r>
    </w:p>
    <w:p w14:paraId="21F36AC8" w14:textId="77777777" w:rsidR="00436553" w:rsidRDefault="00000000">
      <w:pPr>
        <w:spacing w:after="60"/>
        <w:ind w:left="432"/>
      </w:pPr>
      <w:r>
        <w:rPr>
          <w:rFonts w:ascii="Courier New" w:hAnsi="Courier New"/>
          <w:sz w:val="18"/>
        </w:rPr>
        <w:t>Optional very low-lying mask: "DEM_island@1" &lt;= 5</w:t>
      </w:r>
    </w:p>
    <w:p w14:paraId="12544C55" w14:textId="77777777" w:rsidR="00436553" w:rsidRDefault="00000000">
      <w:pPr>
        <w:pStyle w:val="1"/>
      </w:pPr>
      <w:r>
        <w:lastRenderedPageBreak/>
        <w:t>7. Settlement boundaries and coastal settlements</w:t>
      </w:r>
    </w:p>
    <w:tbl>
      <w:tblPr>
        <w:tblStyle w:val="afa"/>
        <w:tblW w:w="0" w:type="auto"/>
        <w:jc w:val="center"/>
        <w:tblLook w:val="04A0" w:firstRow="1" w:lastRow="0" w:firstColumn="1" w:lastColumn="0" w:noHBand="0" w:noVBand="1"/>
      </w:tblPr>
      <w:tblGrid>
        <w:gridCol w:w="3360"/>
        <w:gridCol w:w="3360"/>
        <w:gridCol w:w="3360"/>
      </w:tblGrid>
      <w:tr w:rsidR="00436553" w14:paraId="6A10B029" w14:textId="77777777">
        <w:trPr>
          <w:jc w:val="center"/>
        </w:trPr>
        <w:tc>
          <w:tcPr>
            <w:tcW w:w="3360" w:type="dxa"/>
            <w:shd w:val="clear" w:color="auto" w:fill="D9EAF7"/>
            <w:vAlign w:val="center"/>
          </w:tcPr>
          <w:p w14:paraId="47010BE8" w14:textId="77777777" w:rsidR="00436553" w:rsidRDefault="00000000">
            <w:r>
              <w:rPr>
                <w:b/>
              </w:rPr>
              <w:t>QGIS action / path</w:t>
            </w:r>
          </w:p>
        </w:tc>
        <w:tc>
          <w:tcPr>
            <w:tcW w:w="3360" w:type="dxa"/>
            <w:shd w:val="clear" w:color="auto" w:fill="D9EAF7"/>
            <w:vAlign w:val="center"/>
          </w:tcPr>
          <w:p w14:paraId="0E329182" w14:textId="77777777" w:rsidR="00436553" w:rsidRDefault="00000000">
            <w:r>
              <w:rPr>
                <w:b/>
              </w:rPr>
              <w:t>Settings</w:t>
            </w:r>
          </w:p>
        </w:tc>
        <w:tc>
          <w:tcPr>
            <w:tcW w:w="3360" w:type="dxa"/>
            <w:shd w:val="clear" w:color="auto" w:fill="D9EAF7"/>
            <w:vAlign w:val="center"/>
          </w:tcPr>
          <w:p w14:paraId="4504F3FB" w14:textId="77777777" w:rsidR="00436553" w:rsidRDefault="00000000">
            <w:r>
              <w:rPr>
                <w:b/>
              </w:rPr>
              <w:t>Output / check</w:t>
            </w:r>
          </w:p>
        </w:tc>
      </w:tr>
      <w:tr w:rsidR="00436553" w14:paraId="7DF83854" w14:textId="77777777">
        <w:trPr>
          <w:jc w:val="center"/>
        </w:trPr>
        <w:tc>
          <w:tcPr>
            <w:tcW w:w="3360" w:type="dxa"/>
          </w:tcPr>
          <w:p w14:paraId="1D42F5C7" w14:textId="77777777" w:rsidR="00436553" w:rsidRDefault="00000000">
            <w:r>
              <w:t>Layer → Add Layer → Add Vector Layer</w:t>
            </w:r>
          </w:p>
        </w:tc>
        <w:tc>
          <w:tcPr>
            <w:tcW w:w="3360" w:type="dxa"/>
          </w:tcPr>
          <w:p w14:paraId="2CDBA7D0" w14:textId="77777777" w:rsidR="00436553" w:rsidRDefault="00000000">
            <w:r>
              <w:t>Load official settlement_boundaries layer.</w:t>
            </w:r>
          </w:p>
        </w:tc>
        <w:tc>
          <w:tcPr>
            <w:tcW w:w="3360" w:type="dxa"/>
          </w:tcPr>
          <w:p w14:paraId="01C1AC36" w14:textId="77777777" w:rsidR="00436553" w:rsidRDefault="00000000">
            <w:r>
              <w:t>Settlements visible on the island.</w:t>
            </w:r>
          </w:p>
        </w:tc>
      </w:tr>
      <w:tr w:rsidR="00436553" w14:paraId="304C4209" w14:textId="77777777">
        <w:trPr>
          <w:jc w:val="center"/>
        </w:trPr>
        <w:tc>
          <w:tcPr>
            <w:tcW w:w="3360" w:type="dxa"/>
          </w:tcPr>
          <w:p w14:paraId="3695EEDF" w14:textId="77777777" w:rsidR="00436553" w:rsidRDefault="00000000">
            <w:r>
              <w:t>Right-click settlements → Properties → Information</w:t>
            </w:r>
          </w:p>
        </w:tc>
        <w:tc>
          <w:tcPr>
            <w:tcW w:w="3360" w:type="dxa"/>
          </w:tcPr>
          <w:p w14:paraId="30F9B143" w14:textId="77777777" w:rsidR="00436553" w:rsidRDefault="00000000">
            <w:r>
              <w:t>Check CRS. Reproject to EPSG:2100 if needed.</w:t>
            </w:r>
          </w:p>
        </w:tc>
        <w:tc>
          <w:tcPr>
            <w:tcW w:w="3360" w:type="dxa"/>
          </w:tcPr>
          <w:p w14:paraId="76121F6B" w14:textId="77777777" w:rsidR="00436553" w:rsidRDefault="00000000">
            <w:r>
              <w:t>settlements_projected.</w:t>
            </w:r>
          </w:p>
        </w:tc>
      </w:tr>
      <w:tr w:rsidR="00436553" w14:paraId="2035A40B" w14:textId="77777777">
        <w:trPr>
          <w:jc w:val="center"/>
        </w:trPr>
        <w:tc>
          <w:tcPr>
            <w:tcW w:w="3360" w:type="dxa"/>
          </w:tcPr>
          <w:p w14:paraId="788E17FA" w14:textId="77777777" w:rsidR="00436553" w:rsidRDefault="00000000">
            <w:r>
              <w:t>Processing Toolbox → Fix Geometries</w:t>
            </w:r>
          </w:p>
        </w:tc>
        <w:tc>
          <w:tcPr>
            <w:tcW w:w="3360" w:type="dxa"/>
          </w:tcPr>
          <w:p w14:paraId="7E3AC14F" w14:textId="77777777" w:rsidR="00436553" w:rsidRDefault="00000000">
            <w:r>
              <w:t>Input: settlements_projected.</w:t>
            </w:r>
          </w:p>
        </w:tc>
        <w:tc>
          <w:tcPr>
            <w:tcW w:w="3360" w:type="dxa"/>
          </w:tcPr>
          <w:p w14:paraId="2F16FEB1" w14:textId="77777777" w:rsidR="00436553" w:rsidRDefault="00000000">
            <w:r>
              <w:t>Clean settlement boundaries.</w:t>
            </w:r>
          </w:p>
        </w:tc>
      </w:tr>
      <w:tr w:rsidR="00436553" w14:paraId="7EE1DFC1" w14:textId="77777777">
        <w:trPr>
          <w:jc w:val="center"/>
        </w:trPr>
        <w:tc>
          <w:tcPr>
            <w:tcW w:w="3360" w:type="dxa"/>
          </w:tcPr>
          <w:p w14:paraId="44E3085F" w14:textId="77777777" w:rsidR="00436553" w:rsidRDefault="00000000">
            <w:r>
              <w:t>Processing Toolbox → Extract by Location</w:t>
            </w:r>
          </w:p>
        </w:tc>
        <w:tc>
          <w:tcPr>
            <w:tcW w:w="3360" w:type="dxa"/>
          </w:tcPr>
          <w:p w14:paraId="54C4FE33" w14:textId="77777777" w:rsidR="00436553" w:rsidRDefault="00000000">
            <w:r>
              <w:t>Input: settlements_projected. Predicate: intersects. Comparison layer: coastal_land_500m. Output: coastal_settlements.</w:t>
            </w:r>
          </w:p>
        </w:tc>
        <w:tc>
          <w:tcPr>
            <w:tcW w:w="3360" w:type="dxa"/>
          </w:tcPr>
          <w:p w14:paraId="2458D4A1" w14:textId="77777777" w:rsidR="00436553" w:rsidRDefault="00000000">
            <w:r>
              <w:t>Settlements that function as coastal settlements.</w:t>
            </w:r>
          </w:p>
        </w:tc>
      </w:tr>
    </w:tbl>
    <w:p w14:paraId="3A51E2F4" w14:textId="77777777" w:rsidR="00436553" w:rsidRDefault="00436553"/>
    <w:tbl>
      <w:tblPr>
        <w:tblW w:w="0" w:type="auto"/>
        <w:jc w:val="center"/>
        <w:tblLook w:val="04A0" w:firstRow="1" w:lastRow="0" w:firstColumn="1" w:lastColumn="0" w:noHBand="0" w:noVBand="1"/>
      </w:tblPr>
      <w:tblGrid>
        <w:gridCol w:w="10080"/>
      </w:tblGrid>
      <w:tr w:rsidR="00436553" w14:paraId="2CEAC041" w14:textId="77777777">
        <w:trPr>
          <w:jc w:val="center"/>
        </w:trPr>
        <w:tc>
          <w:tcPr>
            <w:tcW w:w="10080" w:type="dxa"/>
            <w:shd w:val="clear" w:color="auto" w:fill="FFF2CC"/>
          </w:tcPr>
          <w:p w14:paraId="727C7D95" w14:textId="77777777" w:rsidR="00436553" w:rsidRDefault="00000000">
            <w:r>
              <w:rPr>
                <w:b/>
              </w:rPr>
              <w:t xml:space="preserve">Important: </w:t>
            </w:r>
            <w:r>
              <w:t>Do not include all island settlements as coastal unless this is your defined method. In the Rhodes method, settlements are included if they intersect the 500 m coastal strip.</w:t>
            </w:r>
          </w:p>
        </w:tc>
      </w:tr>
    </w:tbl>
    <w:p w14:paraId="44DE52A8" w14:textId="77777777" w:rsidR="00436553" w:rsidRDefault="00000000">
      <w:pPr>
        <w:pStyle w:val="1"/>
      </w:pPr>
      <w:r>
        <w:t>8. Final coastal-zone creation: intersection vs merge/dissolve</w:t>
      </w:r>
    </w:p>
    <w:tbl>
      <w:tblPr>
        <w:tblW w:w="0" w:type="auto"/>
        <w:jc w:val="center"/>
        <w:tblLook w:val="04A0" w:firstRow="1" w:lastRow="0" w:firstColumn="1" w:lastColumn="0" w:noHBand="0" w:noVBand="1"/>
      </w:tblPr>
      <w:tblGrid>
        <w:gridCol w:w="10080"/>
      </w:tblGrid>
      <w:tr w:rsidR="00436553" w14:paraId="00E961F4" w14:textId="77777777">
        <w:trPr>
          <w:jc w:val="center"/>
        </w:trPr>
        <w:tc>
          <w:tcPr>
            <w:tcW w:w="10080" w:type="dxa"/>
            <w:shd w:val="clear" w:color="auto" w:fill="FCE4D6"/>
          </w:tcPr>
          <w:p w14:paraId="2015D717" w14:textId="77777777" w:rsidR="00436553" w:rsidRDefault="00000000">
            <w:r>
              <w:rPr>
                <w:b/>
              </w:rPr>
              <w:t xml:space="preserve">Very important: </w:t>
            </w:r>
            <w:r>
              <w:t>Use Intersection to create each component when you combine criteria, but use Merge + Dissolve to create the final coastal zone. Do not intersect A + B + C + D all together, because that would keep only areas where all components overlap.</w:t>
            </w:r>
          </w:p>
        </w:tc>
      </w:tr>
    </w:tbl>
    <w:p w14:paraId="145F83E4" w14:textId="77777777" w:rsidR="00436553" w:rsidRDefault="00000000">
      <w:pPr>
        <w:pStyle w:val="21"/>
      </w:pPr>
      <w:r>
        <w:t>8.1 Multi-criteria components</w:t>
      </w:r>
    </w:p>
    <w:tbl>
      <w:tblPr>
        <w:tblStyle w:val="afa"/>
        <w:tblW w:w="0" w:type="auto"/>
        <w:tblLook w:val="04A0" w:firstRow="1" w:lastRow="0" w:firstColumn="1" w:lastColumn="0" w:noHBand="0" w:noVBand="1"/>
      </w:tblPr>
      <w:tblGrid>
        <w:gridCol w:w="3360"/>
        <w:gridCol w:w="3360"/>
        <w:gridCol w:w="3360"/>
      </w:tblGrid>
      <w:tr w:rsidR="00436553" w14:paraId="4677690F" w14:textId="77777777">
        <w:tc>
          <w:tcPr>
            <w:tcW w:w="3360" w:type="dxa"/>
            <w:shd w:val="clear" w:color="auto" w:fill="D9EAF7"/>
          </w:tcPr>
          <w:p w14:paraId="2F5388CA" w14:textId="77777777" w:rsidR="00436553" w:rsidRDefault="00000000">
            <w:r>
              <w:rPr>
                <w:b/>
              </w:rPr>
              <w:t>Component</w:t>
            </w:r>
          </w:p>
        </w:tc>
        <w:tc>
          <w:tcPr>
            <w:tcW w:w="3360" w:type="dxa"/>
            <w:shd w:val="clear" w:color="auto" w:fill="D9EAF7"/>
          </w:tcPr>
          <w:p w14:paraId="32B36CE3" w14:textId="77777777" w:rsidR="00436553" w:rsidRDefault="00000000">
            <w:r>
              <w:rPr>
                <w:b/>
              </w:rPr>
              <w:t>Logic</w:t>
            </w:r>
          </w:p>
        </w:tc>
        <w:tc>
          <w:tcPr>
            <w:tcW w:w="3360" w:type="dxa"/>
            <w:shd w:val="clear" w:color="auto" w:fill="D9EAF7"/>
          </w:tcPr>
          <w:p w14:paraId="286504D7" w14:textId="77777777" w:rsidR="00436553" w:rsidRDefault="00000000">
            <w:r>
              <w:rPr>
                <w:b/>
              </w:rPr>
              <w:t>Suggested output name</w:t>
            </w:r>
          </w:p>
        </w:tc>
      </w:tr>
      <w:tr w:rsidR="00436553" w14:paraId="61FBEB77" w14:textId="77777777">
        <w:tc>
          <w:tcPr>
            <w:tcW w:w="3360" w:type="dxa"/>
          </w:tcPr>
          <w:p w14:paraId="6E064870" w14:textId="77777777" w:rsidR="00436553" w:rsidRDefault="00000000">
            <w:r>
              <w:t>A: Lowland coast</w:t>
            </w:r>
          </w:p>
        </w:tc>
        <w:tc>
          <w:tcPr>
            <w:tcW w:w="3360" w:type="dxa"/>
          </w:tcPr>
          <w:p w14:paraId="0215ED13" w14:textId="77777777" w:rsidR="00436553" w:rsidRDefault="00000000">
            <w:r>
              <w:t>Elevation &lt; 50 m intersected with 500 m land-only buffer.</w:t>
            </w:r>
          </w:p>
        </w:tc>
        <w:tc>
          <w:tcPr>
            <w:tcW w:w="3360" w:type="dxa"/>
          </w:tcPr>
          <w:p w14:paraId="1E349319" w14:textId="77777777" w:rsidR="00436553" w:rsidRDefault="00000000">
            <w:r>
              <w:t>A_lowland_coast_500m</w:t>
            </w:r>
          </w:p>
        </w:tc>
      </w:tr>
      <w:tr w:rsidR="00436553" w14:paraId="7986B4E1" w14:textId="77777777">
        <w:tc>
          <w:tcPr>
            <w:tcW w:w="3360" w:type="dxa"/>
          </w:tcPr>
          <w:p w14:paraId="18852CB8" w14:textId="77777777" w:rsidR="00436553" w:rsidRDefault="00000000">
            <w:r>
              <w:t>B: Higher coast</w:t>
            </w:r>
          </w:p>
        </w:tc>
        <w:tc>
          <w:tcPr>
            <w:tcW w:w="3360" w:type="dxa"/>
          </w:tcPr>
          <w:p w14:paraId="48114551" w14:textId="77777777" w:rsidR="00436553" w:rsidRDefault="00000000">
            <w:r>
              <w:t>Elevation ≥ 50 m intersected with 200 m land-only buffer.</w:t>
            </w:r>
          </w:p>
        </w:tc>
        <w:tc>
          <w:tcPr>
            <w:tcW w:w="3360" w:type="dxa"/>
          </w:tcPr>
          <w:p w14:paraId="599D1049" w14:textId="77777777" w:rsidR="00436553" w:rsidRDefault="00000000">
            <w:r>
              <w:t>B_higher_coast_200m</w:t>
            </w:r>
          </w:p>
        </w:tc>
      </w:tr>
      <w:tr w:rsidR="00436553" w14:paraId="433D286F" w14:textId="77777777">
        <w:tc>
          <w:tcPr>
            <w:tcW w:w="3360" w:type="dxa"/>
          </w:tcPr>
          <w:p w14:paraId="3FD61F50" w14:textId="77777777" w:rsidR="00436553" w:rsidRDefault="00000000">
            <w:r>
              <w:t>C: Coastal settlements</w:t>
            </w:r>
          </w:p>
        </w:tc>
        <w:tc>
          <w:tcPr>
            <w:tcW w:w="3360" w:type="dxa"/>
          </w:tcPr>
          <w:p w14:paraId="147C1868" w14:textId="77777777" w:rsidR="00436553" w:rsidRDefault="00000000">
            <w:r>
              <w:t>Settlements that intersect the 500 m land-only coastal strip.</w:t>
            </w:r>
          </w:p>
        </w:tc>
        <w:tc>
          <w:tcPr>
            <w:tcW w:w="3360" w:type="dxa"/>
          </w:tcPr>
          <w:p w14:paraId="77C1072C" w14:textId="77777777" w:rsidR="00436553" w:rsidRDefault="00000000">
            <w:r>
              <w:t>C_coastal_settlements</w:t>
            </w:r>
          </w:p>
        </w:tc>
      </w:tr>
      <w:tr w:rsidR="00436553" w14:paraId="6FAD8CEA" w14:textId="77777777">
        <w:tc>
          <w:tcPr>
            <w:tcW w:w="3360" w:type="dxa"/>
          </w:tcPr>
          <w:p w14:paraId="1C44F122" w14:textId="77777777" w:rsidR="00436553" w:rsidRDefault="00000000">
            <w:r>
              <w:t>D: Very low-lying zone</w:t>
            </w:r>
          </w:p>
        </w:tc>
        <w:tc>
          <w:tcPr>
            <w:tcW w:w="3360" w:type="dxa"/>
          </w:tcPr>
          <w:p w14:paraId="1BE371C8" w14:textId="77777777" w:rsidR="00436553" w:rsidRDefault="00000000">
            <w:r>
              <w:t>Elevation ≤ 5 m within the 1,000 m land-only buffer.</w:t>
            </w:r>
          </w:p>
        </w:tc>
        <w:tc>
          <w:tcPr>
            <w:tcW w:w="3360" w:type="dxa"/>
          </w:tcPr>
          <w:p w14:paraId="7F90C39E" w14:textId="77777777" w:rsidR="00436553" w:rsidRDefault="00000000">
            <w:r>
              <w:t>D_lowlying_1000m</w:t>
            </w:r>
          </w:p>
        </w:tc>
      </w:tr>
    </w:tbl>
    <w:p w14:paraId="7003EB69" w14:textId="77777777" w:rsidR="00436553" w:rsidRDefault="00000000">
      <w:pPr>
        <w:pStyle w:val="21"/>
      </w:pPr>
      <w:r>
        <w:t>8.2 Combine final coastal zone</w:t>
      </w:r>
    </w:p>
    <w:tbl>
      <w:tblPr>
        <w:tblStyle w:val="afa"/>
        <w:tblW w:w="0" w:type="auto"/>
        <w:jc w:val="center"/>
        <w:tblLook w:val="04A0" w:firstRow="1" w:lastRow="0" w:firstColumn="1" w:lastColumn="0" w:noHBand="0" w:noVBand="1"/>
      </w:tblPr>
      <w:tblGrid>
        <w:gridCol w:w="3360"/>
        <w:gridCol w:w="3360"/>
        <w:gridCol w:w="3360"/>
      </w:tblGrid>
      <w:tr w:rsidR="00436553" w14:paraId="4C383B05" w14:textId="77777777">
        <w:trPr>
          <w:jc w:val="center"/>
        </w:trPr>
        <w:tc>
          <w:tcPr>
            <w:tcW w:w="3360" w:type="dxa"/>
            <w:shd w:val="clear" w:color="auto" w:fill="D9EAF7"/>
            <w:vAlign w:val="center"/>
          </w:tcPr>
          <w:p w14:paraId="616B0577" w14:textId="77777777" w:rsidR="00436553" w:rsidRDefault="00000000">
            <w:r>
              <w:rPr>
                <w:b/>
              </w:rPr>
              <w:t>QGIS action / path</w:t>
            </w:r>
          </w:p>
        </w:tc>
        <w:tc>
          <w:tcPr>
            <w:tcW w:w="3360" w:type="dxa"/>
            <w:shd w:val="clear" w:color="auto" w:fill="D9EAF7"/>
            <w:vAlign w:val="center"/>
          </w:tcPr>
          <w:p w14:paraId="61BD9CD7" w14:textId="77777777" w:rsidR="00436553" w:rsidRDefault="00000000">
            <w:r>
              <w:rPr>
                <w:b/>
              </w:rPr>
              <w:t>Settings</w:t>
            </w:r>
          </w:p>
        </w:tc>
        <w:tc>
          <w:tcPr>
            <w:tcW w:w="3360" w:type="dxa"/>
            <w:shd w:val="clear" w:color="auto" w:fill="D9EAF7"/>
            <w:vAlign w:val="center"/>
          </w:tcPr>
          <w:p w14:paraId="4236D28D" w14:textId="77777777" w:rsidR="00436553" w:rsidRDefault="00000000">
            <w:r>
              <w:rPr>
                <w:b/>
              </w:rPr>
              <w:t>Output / check</w:t>
            </w:r>
          </w:p>
        </w:tc>
      </w:tr>
      <w:tr w:rsidR="00436553" w14:paraId="2FDD6551" w14:textId="77777777">
        <w:trPr>
          <w:jc w:val="center"/>
        </w:trPr>
        <w:tc>
          <w:tcPr>
            <w:tcW w:w="3360" w:type="dxa"/>
          </w:tcPr>
          <w:p w14:paraId="243D19D1" w14:textId="77777777" w:rsidR="00436553" w:rsidRDefault="00000000">
            <w:r>
              <w:t>Processing Toolbox → Merge Vector Layers</w:t>
            </w:r>
          </w:p>
        </w:tc>
        <w:tc>
          <w:tcPr>
            <w:tcW w:w="3360" w:type="dxa"/>
          </w:tcPr>
          <w:p w14:paraId="57142916" w14:textId="77777777" w:rsidR="00436553" w:rsidRDefault="00000000">
            <w:r>
              <w:t>Input layers: A + B + C + D, or the simpler selected lab layers. Output: coastal_zone_merged.</w:t>
            </w:r>
          </w:p>
        </w:tc>
        <w:tc>
          <w:tcPr>
            <w:tcW w:w="3360" w:type="dxa"/>
          </w:tcPr>
          <w:p w14:paraId="3B7919BE" w14:textId="77777777" w:rsidR="00436553" w:rsidRDefault="00000000">
            <w:r>
              <w:t>All coastal components in one layer.</w:t>
            </w:r>
          </w:p>
        </w:tc>
      </w:tr>
      <w:tr w:rsidR="00436553" w14:paraId="09A36A95" w14:textId="77777777">
        <w:trPr>
          <w:jc w:val="center"/>
        </w:trPr>
        <w:tc>
          <w:tcPr>
            <w:tcW w:w="3360" w:type="dxa"/>
          </w:tcPr>
          <w:p w14:paraId="5B849F5A" w14:textId="77777777" w:rsidR="00436553" w:rsidRDefault="00000000">
            <w:r>
              <w:t>Processing Toolbox → Dissolve</w:t>
            </w:r>
          </w:p>
        </w:tc>
        <w:tc>
          <w:tcPr>
            <w:tcW w:w="3360" w:type="dxa"/>
          </w:tcPr>
          <w:p w14:paraId="09E2321D" w14:textId="77777777" w:rsidR="00436553" w:rsidRDefault="00000000">
            <w:r>
              <w:t>Input: coastal_zone_merged. Dissolve all features. Output: final_coastal_zone.</w:t>
            </w:r>
          </w:p>
        </w:tc>
        <w:tc>
          <w:tcPr>
            <w:tcW w:w="3360" w:type="dxa"/>
          </w:tcPr>
          <w:p w14:paraId="45A94406" w14:textId="77777777" w:rsidR="00436553" w:rsidRDefault="00000000">
            <w:r>
              <w:t>One final coastal-zone polygon.</w:t>
            </w:r>
          </w:p>
        </w:tc>
      </w:tr>
      <w:tr w:rsidR="00436553" w14:paraId="7A6A096F" w14:textId="77777777">
        <w:trPr>
          <w:jc w:val="center"/>
        </w:trPr>
        <w:tc>
          <w:tcPr>
            <w:tcW w:w="3360" w:type="dxa"/>
          </w:tcPr>
          <w:p w14:paraId="5D3C85C8" w14:textId="77777777" w:rsidR="00436553" w:rsidRDefault="00000000">
            <w:r>
              <w:t>Processing Toolbox → Fix Geometries</w:t>
            </w:r>
          </w:p>
        </w:tc>
        <w:tc>
          <w:tcPr>
            <w:tcW w:w="3360" w:type="dxa"/>
          </w:tcPr>
          <w:p w14:paraId="75E53793" w14:textId="77777777" w:rsidR="00436553" w:rsidRDefault="00000000">
            <w:r>
              <w:t>Input: final_coastal_zone.</w:t>
            </w:r>
          </w:p>
        </w:tc>
        <w:tc>
          <w:tcPr>
            <w:tcW w:w="3360" w:type="dxa"/>
          </w:tcPr>
          <w:p w14:paraId="7591EE25" w14:textId="77777777" w:rsidR="00436553" w:rsidRDefault="00000000">
            <w:r>
              <w:t>Clean final layer ready for overlay.</w:t>
            </w:r>
          </w:p>
        </w:tc>
      </w:tr>
      <w:tr w:rsidR="00436553" w14:paraId="59934206" w14:textId="77777777">
        <w:trPr>
          <w:jc w:val="center"/>
        </w:trPr>
        <w:tc>
          <w:tcPr>
            <w:tcW w:w="3360" w:type="dxa"/>
          </w:tcPr>
          <w:p w14:paraId="50F8DB3D" w14:textId="77777777" w:rsidR="00436553" w:rsidRDefault="00000000">
            <w:r>
              <w:t>Layer Properties → Symbology</w:t>
            </w:r>
          </w:p>
        </w:tc>
        <w:tc>
          <w:tcPr>
            <w:tcW w:w="3360" w:type="dxa"/>
          </w:tcPr>
          <w:p w14:paraId="75FF8CFF" w14:textId="77777777" w:rsidR="00436553" w:rsidRDefault="00000000">
            <w:r>
              <w:t>Use transparent fill and a visible outline.</w:t>
            </w:r>
          </w:p>
        </w:tc>
        <w:tc>
          <w:tcPr>
            <w:tcW w:w="3360" w:type="dxa"/>
          </w:tcPr>
          <w:p w14:paraId="67D10AAB" w14:textId="77777777" w:rsidR="00436553" w:rsidRDefault="00000000">
            <w:r>
              <w:t>Easy to see with Airbnb points and KDE.</w:t>
            </w:r>
          </w:p>
        </w:tc>
      </w:tr>
    </w:tbl>
    <w:p w14:paraId="0158BC58" w14:textId="77777777" w:rsidR="00436553" w:rsidRDefault="00436553"/>
    <w:tbl>
      <w:tblPr>
        <w:tblW w:w="0" w:type="auto"/>
        <w:jc w:val="center"/>
        <w:tblLook w:val="04A0" w:firstRow="1" w:lastRow="0" w:firstColumn="1" w:lastColumn="0" w:noHBand="0" w:noVBand="1"/>
      </w:tblPr>
      <w:tblGrid>
        <w:gridCol w:w="10080"/>
      </w:tblGrid>
      <w:tr w:rsidR="00436553" w14:paraId="23161E6A" w14:textId="77777777">
        <w:trPr>
          <w:jc w:val="center"/>
        </w:trPr>
        <w:tc>
          <w:tcPr>
            <w:tcW w:w="10080" w:type="dxa"/>
            <w:shd w:val="clear" w:color="auto" w:fill="EAF2F8"/>
          </w:tcPr>
          <w:p w14:paraId="443E3F7B" w14:textId="77777777" w:rsidR="00436553" w:rsidRDefault="00000000">
            <w:r>
              <w:rPr>
                <w:b/>
              </w:rPr>
              <w:t xml:space="preserve">Simpler lab option: </w:t>
            </w:r>
            <w:r>
              <w:t>If time is short, students can use final_coastal_zone = coastal_land_500m or coastal_land_1000m. The important thing is to justify the choice and mention limitations.</w:t>
            </w:r>
          </w:p>
        </w:tc>
      </w:tr>
    </w:tbl>
    <w:p w14:paraId="22998773" w14:textId="77777777" w:rsidR="00436553" w:rsidRDefault="00000000">
      <w:pPr>
        <w:pStyle w:val="1"/>
      </w:pPr>
      <w:r>
        <w:lastRenderedPageBreak/>
        <w:t>9. Add Airbnb listings and prepare point data</w:t>
      </w:r>
    </w:p>
    <w:tbl>
      <w:tblPr>
        <w:tblStyle w:val="afa"/>
        <w:tblW w:w="0" w:type="auto"/>
        <w:jc w:val="center"/>
        <w:tblLook w:val="04A0" w:firstRow="1" w:lastRow="0" w:firstColumn="1" w:lastColumn="0" w:noHBand="0" w:noVBand="1"/>
      </w:tblPr>
      <w:tblGrid>
        <w:gridCol w:w="3360"/>
        <w:gridCol w:w="3360"/>
        <w:gridCol w:w="3360"/>
      </w:tblGrid>
      <w:tr w:rsidR="00436553" w14:paraId="342B62A2" w14:textId="77777777">
        <w:trPr>
          <w:jc w:val="center"/>
        </w:trPr>
        <w:tc>
          <w:tcPr>
            <w:tcW w:w="3360" w:type="dxa"/>
            <w:shd w:val="clear" w:color="auto" w:fill="D9EAF7"/>
            <w:vAlign w:val="center"/>
          </w:tcPr>
          <w:p w14:paraId="76EE106E" w14:textId="77777777" w:rsidR="00436553" w:rsidRDefault="00000000">
            <w:r>
              <w:rPr>
                <w:b/>
              </w:rPr>
              <w:t>QGIS action / path</w:t>
            </w:r>
          </w:p>
        </w:tc>
        <w:tc>
          <w:tcPr>
            <w:tcW w:w="3360" w:type="dxa"/>
            <w:shd w:val="clear" w:color="auto" w:fill="D9EAF7"/>
            <w:vAlign w:val="center"/>
          </w:tcPr>
          <w:p w14:paraId="25F93B02" w14:textId="77777777" w:rsidR="00436553" w:rsidRDefault="00000000">
            <w:r>
              <w:rPr>
                <w:b/>
              </w:rPr>
              <w:t>Settings</w:t>
            </w:r>
          </w:p>
        </w:tc>
        <w:tc>
          <w:tcPr>
            <w:tcW w:w="3360" w:type="dxa"/>
            <w:shd w:val="clear" w:color="auto" w:fill="D9EAF7"/>
            <w:vAlign w:val="center"/>
          </w:tcPr>
          <w:p w14:paraId="655976B1" w14:textId="77777777" w:rsidR="00436553" w:rsidRDefault="00000000">
            <w:r>
              <w:rPr>
                <w:b/>
              </w:rPr>
              <w:t>Output / check</w:t>
            </w:r>
          </w:p>
        </w:tc>
      </w:tr>
      <w:tr w:rsidR="00436553" w14:paraId="701C3AC9" w14:textId="77777777">
        <w:trPr>
          <w:jc w:val="center"/>
        </w:trPr>
        <w:tc>
          <w:tcPr>
            <w:tcW w:w="3360" w:type="dxa"/>
          </w:tcPr>
          <w:p w14:paraId="7F739DC4" w14:textId="77777777" w:rsidR="00436553" w:rsidRDefault="00000000">
            <w:r>
              <w:t>Layer → Add Layer → Add Delimited Text Layer</w:t>
            </w:r>
          </w:p>
        </w:tc>
        <w:tc>
          <w:tcPr>
            <w:tcW w:w="3360" w:type="dxa"/>
          </w:tcPr>
          <w:p w14:paraId="11785BE5" w14:textId="77777777" w:rsidR="00436553" w:rsidRDefault="00000000">
            <w:r>
              <w:t>File: listings.csv. X field = longitude. Y field = latitude. Geometry CRS = EPSG:4326 WGS84.</w:t>
            </w:r>
          </w:p>
        </w:tc>
        <w:tc>
          <w:tcPr>
            <w:tcW w:w="3360" w:type="dxa"/>
          </w:tcPr>
          <w:p w14:paraId="516A250D" w14:textId="77777777" w:rsidR="00436553" w:rsidRDefault="00000000">
            <w:r>
              <w:t>Airbnb points appear on the map.</w:t>
            </w:r>
          </w:p>
        </w:tc>
      </w:tr>
      <w:tr w:rsidR="00436553" w14:paraId="772ECA7F" w14:textId="77777777">
        <w:trPr>
          <w:jc w:val="center"/>
        </w:trPr>
        <w:tc>
          <w:tcPr>
            <w:tcW w:w="3360" w:type="dxa"/>
          </w:tcPr>
          <w:p w14:paraId="060833C6" w14:textId="77777777" w:rsidR="00436553" w:rsidRDefault="00000000">
            <w:r>
              <w:t>Check the map</w:t>
            </w:r>
          </w:p>
        </w:tc>
        <w:tc>
          <w:tcPr>
            <w:tcW w:w="3360" w:type="dxa"/>
          </w:tcPr>
          <w:p w14:paraId="03B6E510" w14:textId="77777777" w:rsidR="00436553" w:rsidRDefault="00000000">
            <w:r>
              <w:t>If points appear in the wrong country, X/Y fields or CRS are wrong.</w:t>
            </w:r>
          </w:p>
        </w:tc>
        <w:tc>
          <w:tcPr>
            <w:tcW w:w="3360" w:type="dxa"/>
          </w:tcPr>
          <w:p w14:paraId="1A7E37C9" w14:textId="77777777" w:rsidR="00436553" w:rsidRDefault="00000000">
            <w:r>
              <w:t>Correct point location.</w:t>
            </w:r>
          </w:p>
        </w:tc>
      </w:tr>
      <w:tr w:rsidR="00436553" w14:paraId="6D035967" w14:textId="77777777">
        <w:trPr>
          <w:jc w:val="center"/>
        </w:trPr>
        <w:tc>
          <w:tcPr>
            <w:tcW w:w="3360" w:type="dxa"/>
          </w:tcPr>
          <w:p w14:paraId="591B57FB" w14:textId="77777777" w:rsidR="00436553" w:rsidRDefault="00000000">
            <w:r>
              <w:t>Right-click Airbnb layer → Export → Save Features As…</w:t>
            </w:r>
          </w:p>
        </w:tc>
        <w:tc>
          <w:tcPr>
            <w:tcW w:w="3360" w:type="dxa"/>
          </w:tcPr>
          <w:p w14:paraId="090B1D1E" w14:textId="77777777" w:rsidR="00436553" w:rsidRDefault="00000000">
            <w:r>
              <w:t>Format: GeoPackage. CRS: EPSG:2100. Output: airbnb_projected.gpkg.</w:t>
            </w:r>
          </w:p>
        </w:tc>
        <w:tc>
          <w:tcPr>
            <w:tcW w:w="3360" w:type="dxa"/>
          </w:tcPr>
          <w:p w14:paraId="0A68AEB7" w14:textId="77777777" w:rsidR="00436553" w:rsidRDefault="00000000">
            <w:r>
              <w:t>Stable projected Airbnb point layer.</w:t>
            </w:r>
          </w:p>
        </w:tc>
      </w:tr>
      <w:tr w:rsidR="00436553" w14:paraId="59A9C1B1" w14:textId="77777777">
        <w:trPr>
          <w:jc w:val="center"/>
        </w:trPr>
        <w:tc>
          <w:tcPr>
            <w:tcW w:w="3360" w:type="dxa"/>
          </w:tcPr>
          <w:p w14:paraId="3489A3BA" w14:textId="77777777" w:rsidR="00436553" w:rsidRDefault="00000000">
            <w:r>
              <w:t>Open Attribute Table</w:t>
            </w:r>
          </w:p>
        </w:tc>
        <w:tc>
          <w:tcPr>
            <w:tcW w:w="3360" w:type="dxa"/>
          </w:tcPr>
          <w:p w14:paraId="1F5AF236" w14:textId="77777777" w:rsidR="00436553" w:rsidRDefault="00000000">
            <w:r>
              <w:t>Check id, latitude, longitude, room_type, price, number_of_reviews, availability_365.</w:t>
            </w:r>
          </w:p>
        </w:tc>
        <w:tc>
          <w:tcPr>
            <w:tcW w:w="3360" w:type="dxa"/>
          </w:tcPr>
          <w:p w14:paraId="7F0ABAB6" w14:textId="77777777" w:rsidR="00436553" w:rsidRDefault="00000000">
            <w:r>
              <w:t>Understand the dataset before analysis.</w:t>
            </w:r>
          </w:p>
        </w:tc>
      </w:tr>
    </w:tbl>
    <w:p w14:paraId="60787A97" w14:textId="77777777" w:rsidR="00436553" w:rsidRDefault="00436553"/>
    <w:tbl>
      <w:tblPr>
        <w:tblW w:w="0" w:type="auto"/>
        <w:jc w:val="center"/>
        <w:tblLook w:val="04A0" w:firstRow="1" w:lastRow="0" w:firstColumn="1" w:lastColumn="0" w:noHBand="0" w:noVBand="1"/>
      </w:tblPr>
      <w:tblGrid>
        <w:gridCol w:w="10080"/>
      </w:tblGrid>
      <w:tr w:rsidR="00436553" w14:paraId="755451DB" w14:textId="77777777">
        <w:trPr>
          <w:jc w:val="center"/>
        </w:trPr>
        <w:tc>
          <w:tcPr>
            <w:tcW w:w="10080" w:type="dxa"/>
            <w:shd w:val="clear" w:color="auto" w:fill="FFF2CC"/>
          </w:tcPr>
          <w:p w14:paraId="0903E427" w14:textId="77777777" w:rsidR="00436553" w:rsidRDefault="00000000">
            <w:r>
              <w:rPr>
                <w:b/>
              </w:rPr>
              <w:t xml:space="preserve">Data warning: </w:t>
            </w:r>
            <w:r>
              <w:t>A listing is not always an active rental. Price and availability fields must be interpreted carefully. Use the scraping date and data limitations in the final interpretation.</w:t>
            </w:r>
          </w:p>
        </w:tc>
      </w:tr>
    </w:tbl>
    <w:p w14:paraId="3ED52669" w14:textId="77777777" w:rsidR="00436553" w:rsidRDefault="00000000">
      <w:pPr>
        <w:pStyle w:val="1"/>
      </w:pPr>
      <w:r>
        <w:t>10. Inside/outside analysis for Airbnb points</w:t>
      </w:r>
    </w:p>
    <w:tbl>
      <w:tblPr>
        <w:tblW w:w="0" w:type="auto"/>
        <w:jc w:val="center"/>
        <w:tblLook w:val="04A0" w:firstRow="1" w:lastRow="0" w:firstColumn="1" w:lastColumn="0" w:noHBand="0" w:noVBand="1"/>
      </w:tblPr>
      <w:tblGrid>
        <w:gridCol w:w="10080"/>
      </w:tblGrid>
      <w:tr w:rsidR="00436553" w14:paraId="3DB71C41" w14:textId="77777777">
        <w:trPr>
          <w:jc w:val="center"/>
        </w:trPr>
        <w:tc>
          <w:tcPr>
            <w:tcW w:w="10080" w:type="dxa"/>
            <w:shd w:val="clear" w:color="auto" w:fill="E2F0D9"/>
          </w:tcPr>
          <w:p w14:paraId="122F5AB2" w14:textId="77777777" w:rsidR="00436553" w:rsidRDefault="00000000">
            <w:r>
              <w:rPr>
                <w:b/>
              </w:rPr>
              <w:t xml:space="preserve">Two options: </w:t>
            </w:r>
            <w:r>
              <w:t>Use simple polygon counts when you only need totals. Use point-status fields when you want each Airbnb point to carry an inside/outside label.</w:t>
            </w:r>
          </w:p>
        </w:tc>
      </w:tr>
    </w:tbl>
    <w:p w14:paraId="34C3CF4B" w14:textId="77777777" w:rsidR="00436553" w:rsidRDefault="00000000">
      <w:pPr>
        <w:pStyle w:val="21"/>
      </w:pPr>
      <w:r>
        <w:t>10.1 Simple counts by polygon</w:t>
      </w:r>
    </w:p>
    <w:tbl>
      <w:tblPr>
        <w:tblStyle w:val="afa"/>
        <w:tblW w:w="0" w:type="auto"/>
        <w:jc w:val="center"/>
        <w:tblLook w:val="04A0" w:firstRow="1" w:lastRow="0" w:firstColumn="1" w:lastColumn="0" w:noHBand="0" w:noVBand="1"/>
      </w:tblPr>
      <w:tblGrid>
        <w:gridCol w:w="3360"/>
        <w:gridCol w:w="3360"/>
        <w:gridCol w:w="3360"/>
      </w:tblGrid>
      <w:tr w:rsidR="00436553" w14:paraId="178F78DB" w14:textId="77777777">
        <w:trPr>
          <w:jc w:val="center"/>
        </w:trPr>
        <w:tc>
          <w:tcPr>
            <w:tcW w:w="3360" w:type="dxa"/>
            <w:shd w:val="clear" w:color="auto" w:fill="D9EAF7"/>
            <w:vAlign w:val="center"/>
          </w:tcPr>
          <w:p w14:paraId="56F43661" w14:textId="77777777" w:rsidR="00436553" w:rsidRDefault="00000000">
            <w:r>
              <w:rPr>
                <w:b/>
              </w:rPr>
              <w:t>QGIS action / path</w:t>
            </w:r>
          </w:p>
        </w:tc>
        <w:tc>
          <w:tcPr>
            <w:tcW w:w="3360" w:type="dxa"/>
            <w:shd w:val="clear" w:color="auto" w:fill="D9EAF7"/>
            <w:vAlign w:val="center"/>
          </w:tcPr>
          <w:p w14:paraId="71D701AD" w14:textId="77777777" w:rsidR="00436553" w:rsidRDefault="00000000">
            <w:r>
              <w:rPr>
                <w:b/>
              </w:rPr>
              <w:t>Settings</w:t>
            </w:r>
          </w:p>
        </w:tc>
        <w:tc>
          <w:tcPr>
            <w:tcW w:w="3360" w:type="dxa"/>
            <w:shd w:val="clear" w:color="auto" w:fill="D9EAF7"/>
            <w:vAlign w:val="center"/>
          </w:tcPr>
          <w:p w14:paraId="60682CE7" w14:textId="77777777" w:rsidR="00436553" w:rsidRDefault="00000000">
            <w:r>
              <w:rPr>
                <w:b/>
              </w:rPr>
              <w:t>Output / check</w:t>
            </w:r>
          </w:p>
        </w:tc>
      </w:tr>
      <w:tr w:rsidR="00436553" w14:paraId="6000F30B" w14:textId="77777777">
        <w:trPr>
          <w:jc w:val="center"/>
        </w:trPr>
        <w:tc>
          <w:tcPr>
            <w:tcW w:w="3360" w:type="dxa"/>
          </w:tcPr>
          <w:p w14:paraId="761C225A" w14:textId="77777777" w:rsidR="00436553" w:rsidRDefault="00000000">
            <w:r>
              <w:t>Processing Toolbox → Count Points in Polygon</w:t>
            </w:r>
          </w:p>
        </w:tc>
        <w:tc>
          <w:tcPr>
            <w:tcW w:w="3360" w:type="dxa"/>
          </w:tcPr>
          <w:p w14:paraId="305ECAC3" w14:textId="77777777" w:rsidR="00436553" w:rsidRDefault="00000000">
            <w:r>
              <w:t>Polygons: final_coastal_zone. Points: airbnb_projected. Count field name: airbnb_count. Output: coastal_zone_airbnb_count.</w:t>
            </w:r>
          </w:p>
        </w:tc>
        <w:tc>
          <w:tcPr>
            <w:tcW w:w="3360" w:type="dxa"/>
          </w:tcPr>
          <w:p w14:paraId="3F955C41" w14:textId="77777777" w:rsidR="00436553" w:rsidRDefault="00000000">
            <w:r>
              <w:t>Number of Airbnb listings inside the coastal zone.</w:t>
            </w:r>
          </w:p>
        </w:tc>
      </w:tr>
      <w:tr w:rsidR="00436553" w14:paraId="46738EAA" w14:textId="77777777">
        <w:trPr>
          <w:jc w:val="center"/>
        </w:trPr>
        <w:tc>
          <w:tcPr>
            <w:tcW w:w="3360" w:type="dxa"/>
          </w:tcPr>
          <w:p w14:paraId="1F78C723" w14:textId="77777777" w:rsidR="00436553" w:rsidRDefault="00000000">
            <w:r>
              <w:t>Calculate outside count manually</w:t>
            </w:r>
          </w:p>
        </w:tc>
        <w:tc>
          <w:tcPr>
            <w:tcW w:w="3360" w:type="dxa"/>
          </w:tcPr>
          <w:p w14:paraId="777C50E5" w14:textId="77777777" w:rsidR="00436553" w:rsidRDefault="00000000">
            <w:r>
              <w:t>outside_coastal = total_airbnb - inside_coastal.</w:t>
            </w:r>
          </w:p>
        </w:tc>
        <w:tc>
          <w:tcPr>
            <w:tcW w:w="3360" w:type="dxa"/>
          </w:tcPr>
          <w:p w14:paraId="77385075" w14:textId="77777777" w:rsidR="00436553" w:rsidRDefault="00000000">
            <w:r>
              <w:t>Inside/outside coastal counts.</w:t>
            </w:r>
          </w:p>
        </w:tc>
      </w:tr>
      <w:tr w:rsidR="00436553" w14:paraId="1B60623A" w14:textId="77777777">
        <w:trPr>
          <w:jc w:val="center"/>
        </w:trPr>
        <w:tc>
          <w:tcPr>
            <w:tcW w:w="3360" w:type="dxa"/>
          </w:tcPr>
          <w:p w14:paraId="5A34FAD4" w14:textId="77777777" w:rsidR="00436553" w:rsidRDefault="00000000">
            <w:r>
              <w:t>Processing Toolbox → Count Points in Polygon</w:t>
            </w:r>
          </w:p>
        </w:tc>
        <w:tc>
          <w:tcPr>
            <w:tcW w:w="3360" w:type="dxa"/>
          </w:tcPr>
          <w:p w14:paraId="3D878682" w14:textId="77777777" w:rsidR="00436553" w:rsidRDefault="00000000">
            <w:r>
              <w:t>Polygons: settlements_projected. Points: airbnb_projected. Output: settlements_airbnb_count.</w:t>
            </w:r>
          </w:p>
        </w:tc>
        <w:tc>
          <w:tcPr>
            <w:tcW w:w="3360" w:type="dxa"/>
          </w:tcPr>
          <w:p w14:paraId="13400DDC" w14:textId="77777777" w:rsidR="00436553" w:rsidRDefault="00000000">
            <w:r>
              <w:t>Listings inside each settlement.</w:t>
            </w:r>
          </w:p>
        </w:tc>
      </w:tr>
      <w:tr w:rsidR="00436553" w14:paraId="51F2EA45" w14:textId="77777777">
        <w:trPr>
          <w:jc w:val="center"/>
        </w:trPr>
        <w:tc>
          <w:tcPr>
            <w:tcW w:w="3360" w:type="dxa"/>
          </w:tcPr>
          <w:p w14:paraId="5BA5127A" w14:textId="77777777" w:rsidR="00436553" w:rsidRDefault="00000000">
            <w:r>
              <w:t>Calculate settlement outside count manually</w:t>
            </w:r>
          </w:p>
        </w:tc>
        <w:tc>
          <w:tcPr>
            <w:tcW w:w="3360" w:type="dxa"/>
          </w:tcPr>
          <w:p w14:paraId="66C2B021" w14:textId="77777777" w:rsidR="00436553" w:rsidRDefault="00000000">
            <w:r>
              <w:t>outside_settlements = total_airbnb - sum of settlement counts.</w:t>
            </w:r>
          </w:p>
        </w:tc>
        <w:tc>
          <w:tcPr>
            <w:tcW w:w="3360" w:type="dxa"/>
          </w:tcPr>
          <w:p w14:paraId="55EBCBB6" w14:textId="77777777" w:rsidR="00436553" w:rsidRDefault="00000000">
            <w:r>
              <w:t>Inside/outside settlement counts.</w:t>
            </w:r>
          </w:p>
        </w:tc>
      </w:tr>
    </w:tbl>
    <w:p w14:paraId="6F123B25" w14:textId="77777777" w:rsidR="00436553" w:rsidRDefault="00436553"/>
    <w:p w14:paraId="2973F1BB" w14:textId="77777777" w:rsidR="00436553" w:rsidRDefault="00000000">
      <w:pPr>
        <w:pStyle w:val="21"/>
      </w:pPr>
      <w:r>
        <w:t>10.2 Point status method</w:t>
      </w:r>
    </w:p>
    <w:tbl>
      <w:tblPr>
        <w:tblStyle w:val="afa"/>
        <w:tblW w:w="0" w:type="auto"/>
        <w:jc w:val="center"/>
        <w:tblLook w:val="04A0" w:firstRow="1" w:lastRow="0" w:firstColumn="1" w:lastColumn="0" w:noHBand="0" w:noVBand="1"/>
      </w:tblPr>
      <w:tblGrid>
        <w:gridCol w:w="3360"/>
        <w:gridCol w:w="3360"/>
        <w:gridCol w:w="3360"/>
      </w:tblGrid>
      <w:tr w:rsidR="00436553" w14:paraId="2C383592" w14:textId="77777777">
        <w:trPr>
          <w:jc w:val="center"/>
        </w:trPr>
        <w:tc>
          <w:tcPr>
            <w:tcW w:w="3360" w:type="dxa"/>
            <w:shd w:val="clear" w:color="auto" w:fill="D9EAF7"/>
            <w:vAlign w:val="center"/>
          </w:tcPr>
          <w:p w14:paraId="600D4D00" w14:textId="77777777" w:rsidR="00436553" w:rsidRDefault="00000000">
            <w:r>
              <w:rPr>
                <w:b/>
              </w:rPr>
              <w:t>QGIS action / path</w:t>
            </w:r>
          </w:p>
        </w:tc>
        <w:tc>
          <w:tcPr>
            <w:tcW w:w="3360" w:type="dxa"/>
            <w:shd w:val="clear" w:color="auto" w:fill="D9EAF7"/>
            <w:vAlign w:val="center"/>
          </w:tcPr>
          <w:p w14:paraId="794FF06F" w14:textId="77777777" w:rsidR="00436553" w:rsidRDefault="00000000">
            <w:r>
              <w:rPr>
                <w:b/>
              </w:rPr>
              <w:t>Settings</w:t>
            </w:r>
          </w:p>
        </w:tc>
        <w:tc>
          <w:tcPr>
            <w:tcW w:w="3360" w:type="dxa"/>
            <w:shd w:val="clear" w:color="auto" w:fill="D9EAF7"/>
            <w:vAlign w:val="center"/>
          </w:tcPr>
          <w:p w14:paraId="0AC7C0B2" w14:textId="77777777" w:rsidR="00436553" w:rsidRDefault="00000000">
            <w:r>
              <w:rPr>
                <w:b/>
              </w:rPr>
              <w:t>Output / check</w:t>
            </w:r>
          </w:p>
        </w:tc>
      </w:tr>
      <w:tr w:rsidR="00436553" w14:paraId="2D45A39F" w14:textId="77777777">
        <w:trPr>
          <w:jc w:val="center"/>
        </w:trPr>
        <w:tc>
          <w:tcPr>
            <w:tcW w:w="3360" w:type="dxa"/>
          </w:tcPr>
          <w:p w14:paraId="036BF1C4" w14:textId="77777777" w:rsidR="00436553" w:rsidRDefault="00000000">
            <w:r>
              <w:t>Vector → Research Tools → Select by Location</w:t>
            </w:r>
          </w:p>
        </w:tc>
        <w:tc>
          <w:tcPr>
            <w:tcW w:w="3360" w:type="dxa"/>
          </w:tcPr>
          <w:p w14:paraId="5F26A9DE" w14:textId="77777777" w:rsidR="00436553" w:rsidRDefault="00000000">
            <w:r>
              <w:t>Select features from: airbnb_projected. Predicate: within or intersects. By comparing to: final_coastal_zone.</w:t>
            </w:r>
          </w:p>
        </w:tc>
        <w:tc>
          <w:tcPr>
            <w:tcW w:w="3360" w:type="dxa"/>
          </w:tcPr>
          <w:p w14:paraId="694F964B" w14:textId="77777777" w:rsidR="00436553" w:rsidRDefault="00000000">
            <w:r>
              <w:t>Airbnb points inside coastal zone are selected.</w:t>
            </w:r>
          </w:p>
        </w:tc>
      </w:tr>
      <w:tr w:rsidR="00436553" w14:paraId="58C21565" w14:textId="77777777">
        <w:trPr>
          <w:jc w:val="center"/>
        </w:trPr>
        <w:tc>
          <w:tcPr>
            <w:tcW w:w="3360" w:type="dxa"/>
          </w:tcPr>
          <w:p w14:paraId="63A2E593" w14:textId="77777777" w:rsidR="00436553" w:rsidRDefault="00000000">
            <w:r>
              <w:t>Open Attribute Table → Field Calculator</w:t>
            </w:r>
          </w:p>
        </w:tc>
        <w:tc>
          <w:tcPr>
            <w:tcW w:w="3360" w:type="dxa"/>
          </w:tcPr>
          <w:p w14:paraId="7B4E17EF" w14:textId="77777777" w:rsidR="00436553" w:rsidRDefault="00000000">
            <w:r>
              <w:t>Create field coastal_status. Tick “Only update selected features”. Value: 'Inside coastal zone'.</w:t>
            </w:r>
          </w:p>
        </w:tc>
        <w:tc>
          <w:tcPr>
            <w:tcW w:w="3360" w:type="dxa"/>
          </w:tcPr>
          <w:p w14:paraId="7DF91C5D" w14:textId="77777777" w:rsidR="00436553" w:rsidRDefault="00000000">
            <w:r>
              <w:t>Selected points labelled as inside.</w:t>
            </w:r>
          </w:p>
        </w:tc>
      </w:tr>
      <w:tr w:rsidR="00436553" w14:paraId="22323AFB" w14:textId="77777777">
        <w:trPr>
          <w:jc w:val="center"/>
        </w:trPr>
        <w:tc>
          <w:tcPr>
            <w:tcW w:w="3360" w:type="dxa"/>
          </w:tcPr>
          <w:p w14:paraId="28BB960A" w14:textId="77777777" w:rsidR="00436553" w:rsidRDefault="00000000">
            <w:r>
              <w:t>Attribute Table → Invert selection</w:t>
            </w:r>
          </w:p>
        </w:tc>
        <w:tc>
          <w:tcPr>
            <w:tcW w:w="3360" w:type="dxa"/>
          </w:tcPr>
          <w:p w14:paraId="3F77C903" w14:textId="77777777" w:rsidR="00436553" w:rsidRDefault="00000000">
            <w:r>
              <w:t xml:space="preserve">Field Calculator: coastal_status = </w:t>
            </w:r>
            <w:r>
              <w:lastRenderedPageBreak/>
              <w:t>'Outside coastal zone'.</w:t>
            </w:r>
          </w:p>
        </w:tc>
        <w:tc>
          <w:tcPr>
            <w:tcW w:w="3360" w:type="dxa"/>
          </w:tcPr>
          <w:p w14:paraId="71674796" w14:textId="77777777" w:rsidR="00436553" w:rsidRDefault="00000000">
            <w:r>
              <w:lastRenderedPageBreak/>
              <w:t xml:space="preserve">All Airbnb points have </w:t>
            </w:r>
            <w:r>
              <w:lastRenderedPageBreak/>
              <w:t>coastal_status.</w:t>
            </w:r>
          </w:p>
        </w:tc>
      </w:tr>
      <w:tr w:rsidR="00436553" w14:paraId="50D744FE" w14:textId="77777777">
        <w:trPr>
          <w:jc w:val="center"/>
        </w:trPr>
        <w:tc>
          <w:tcPr>
            <w:tcW w:w="3360" w:type="dxa"/>
          </w:tcPr>
          <w:p w14:paraId="7C0D81D3" w14:textId="77777777" w:rsidR="00436553" w:rsidRDefault="00000000">
            <w:r>
              <w:lastRenderedPageBreak/>
              <w:t>Repeat for settlements</w:t>
            </w:r>
          </w:p>
        </w:tc>
        <w:tc>
          <w:tcPr>
            <w:tcW w:w="3360" w:type="dxa"/>
          </w:tcPr>
          <w:p w14:paraId="2D3A8945" w14:textId="77777777" w:rsidR="00436553" w:rsidRDefault="00000000">
            <w:r>
              <w:t>Select Airbnb points within settlements_projected. Create settlement_status = 'Inside settlement'. Invert selection for 'Outside settlement'.</w:t>
            </w:r>
          </w:p>
        </w:tc>
        <w:tc>
          <w:tcPr>
            <w:tcW w:w="3360" w:type="dxa"/>
          </w:tcPr>
          <w:p w14:paraId="39B0DB3B" w14:textId="77777777" w:rsidR="00436553" w:rsidRDefault="00000000">
            <w:r>
              <w:t>Each point has settlement status.</w:t>
            </w:r>
          </w:p>
        </w:tc>
      </w:tr>
      <w:tr w:rsidR="00436553" w14:paraId="1840F219" w14:textId="77777777">
        <w:trPr>
          <w:jc w:val="center"/>
        </w:trPr>
        <w:tc>
          <w:tcPr>
            <w:tcW w:w="3360" w:type="dxa"/>
          </w:tcPr>
          <w:p w14:paraId="6D7EA6F4" w14:textId="77777777" w:rsidR="00436553" w:rsidRDefault="00000000">
            <w:r>
              <w:t>Layer Properties → Symbology</w:t>
            </w:r>
          </w:p>
        </w:tc>
        <w:tc>
          <w:tcPr>
            <w:tcW w:w="3360" w:type="dxa"/>
          </w:tcPr>
          <w:p w14:paraId="2ED7C0F3" w14:textId="77777777" w:rsidR="00436553" w:rsidRDefault="00000000">
            <w:r>
              <w:t>Categorized by coastal_status or settlement_status.</w:t>
            </w:r>
          </w:p>
        </w:tc>
        <w:tc>
          <w:tcPr>
            <w:tcW w:w="3360" w:type="dxa"/>
          </w:tcPr>
          <w:p w14:paraId="2611E9BE" w14:textId="77777777" w:rsidR="00436553" w:rsidRDefault="00000000">
            <w:r>
              <w:t>Visual check of inside/outside patterns.</w:t>
            </w:r>
          </w:p>
        </w:tc>
      </w:tr>
    </w:tbl>
    <w:p w14:paraId="0E9454EB" w14:textId="77777777" w:rsidR="00436553" w:rsidRDefault="00436553"/>
    <w:p w14:paraId="6B8A78CF" w14:textId="77777777" w:rsidR="00436553" w:rsidRDefault="00000000">
      <w:pPr>
        <w:spacing w:after="60"/>
        <w:ind w:left="432"/>
      </w:pPr>
      <w:r>
        <w:rPr>
          <w:rFonts w:ascii="Courier New" w:hAnsi="Courier New"/>
          <w:sz w:val="18"/>
        </w:rPr>
        <w:t>'Inside coastal zone'</w:t>
      </w:r>
    </w:p>
    <w:p w14:paraId="3A499B4E" w14:textId="77777777" w:rsidR="00436553" w:rsidRDefault="00000000">
      <w:pPr>
        <w:spacing w:after="60"/>
        <w:ind w:left="432"/>
      </w:pPr>
      <w:r>
        <w:rPr>
          <w:rFonts w:ascii="Courier New" w:hAnsi="Courier New"/>
          <w:sz w:val="18"/>
        </w:rPr>
        <w:t>'Outside coastal zone'</w:t>
      </w:r>
    </w:p>
    <w:p w14:paraId="34D7CDC9" w14:textId="77777777" w:rsidR="00436553" w:rsidRDefault="00000000">
      <w:pPr>
        <w:pStyle w:val="21"/>
      </w:pPr>
      <w:r>
        <w:t>10.3 Percentages and density indicators</w:t>
      </w:r>
    </w:p>
    <w:tbl>
      <w:tblPr>
        <w:tblStyle w:val="afa"/>
        <w:tblW w:w="0" w:type="auto"/>
        <w:jc w:val="center"/>
        <w:tblLook w:val="04A0" w:firstRow="1" w:lastRow="0" w:firstColumn="1" w:lastColumn="0" w:noHBand="0" w:noVBand="1"/>
      </w:tblPr>
      <w:tblGrid>
        <w:gridCol w:w="3360"/>
        <w:gridCol w:w="3360"/>
        <w:gridCol w:w="3360"/>
      </w:tblGrid>
      <w:tr w:rsidR="00436553" w14:paraId="218DD75A" w14:textId="77777777">
        <w:trPr>
          <w:jc w:val="center"/>
        </w:trPr>
        <w:tc>
          <w:tcPr>
            <w:tcW w:w="3360" w:type="dxa"/>
            <w:shd w:val="clear" w:color="auto" w:fill="D9EAF7"/>
            <w:vAlign w:val="center"/>
          </w:tcPr>
          <w:p w14:paraId="55FE78AD" w14:textId="77777777" w:rsidR="00436553" w:rsidRDefault="00000000">
            <w:r>
              <w:rPr>
                <w:b/>
              </w:rPr>
              <w:t>QGIS action / path</w:t>
            </w:r>
          </w:p>
        </w:tc>
        <w:tc>
          <w:tcPr>
            <w:tcW w:w="3360" w:type="dxa"/>
            <w:shd w:val="clear" w:color="auto" w:fill="D9EAF7"/>
            <w:vAlign w:val="center"/>
          </w:tcPr>
          <w:p w14:paraId="1E686AD4" w14:textId="77777777" w:rsidR="00436553" w:rsidRDefault="00000000">
            <w:r>
              <w:rPr>
                <w:b/>
              </w:rPr>
              <w:t>Settings</w:t>
            </w:r>
          </w:p>
        </w:tc>
        <w:tc>
          <w:tcPr>
            <w:tcW w:w="3360" w:type="dxa"/>
            <w:shd w:val="clear" w:color="auto" w:fill="D9EAF7"/>
            <w:vAlign w:val="center"/>
          </w:tcPr>
          <w:p w14:paraId="26D702A9" w14:textId="77777777" w:rsidR="00436553" w:rsidRDefault="00000000">
            <w:r>
              <w:rPr>
                <w:b/>
              </w:rPr>
              <w:t>Output / check</w:t>
            </w:r>
          </w:p>
        </w:tc>
      </w:tr>
      <w:tr w:rsidR="00436553" w14:paraId="4584E075" w14:textId="77777777">
        <w:trPr>
          <w:jc w:val="center"/>
        </w:trPr>
        <w:tc>
          <w:tcPr>
            <w:tcW w:w="3360" w:type="dxa"/>
          </w:tcPr>
          <w:p w14:paraId="598B55E2" w14:textId="77777777" w:rsidR="00436553" w:rsidRDefault="00000000">
            <w:r>
              <w:t>Open Attribute Table → Field Calculator</w:t>
            </w:r>
          </w:p>
        </w:tc>
        <w:tc>
          <w:tcPr>
            <w:tcW w:w="3360" w:type="dxa"/>
          </w:tcPr>
          <w:p w14:paraId="516AB629" w14:textId="77777777" w:rsidR="00436553" w:rsidRDefault="00000000">
            <w:r>
              <w:t>Create area_km2 for polygon zones: $area / 1000000.</w:t>
            </w:r>
          </w:p>
        </w:tc>
        <w:tc>
          <w:tcPr>
            <w:tcW w:w="3360" w:type="dxa"/>
          </w:tcPr>
          <w:p w14:paraId="05DB34CA" w14:textId="77777777" w:rsidR="00436553" w:rsidRDefault="00000000">
            <w:r>
              <w:t>Area in km².</w:t>
            </w:r>
          </w:p>
        </w:tc>
      </w:tr>
      <w:tr w:rsidR="00436553" w14:paraId="3E518405" w14:textId="77777777">
        <w:trPr>
          <w:jc w:val="center"/>
        </w:trPr>
        <w:tc>
          <w:tcPr>
            <w:tcW w:w="3360" w:type="dxa"/>
          </w:tcPr>
          <w:p w14:paraId="15A3AF64" w14:textId="77777777" w:rsidR="00436553" w:rsidRDefault="00000000">
            <w:r>
              <w:t>Field Calculator</w:t>
            </w:r>
          </w:p>
        </w:tc>
        <w:tc>
          <w:tcPr>
            <w:tcW w:w="3360" w:type="dxa"/>
          </w:tcPr>
          <w:p w14:paraId="438C3C5C" w14:textId="77777777" w:rsidR="00436553" w:rsidRDefault="00000000">
            <w:r>
              <w:t>Create pct_listings: airbnb_count / total_airbnb * 100.</w:t>
            </w:r>
          </w:p>
        </w:tc>
        <w:tc>
          <w:tcPr>
            <w:tcW w:w="3360" w:type="dxa"/>
          </w:tcPr>
          <w:p w14:paraId="75F475A0" w14:textId="77777777" w:rsidR="00436553" w:rsidRDefault="00000000">
            <w:r>
              <w:t>Share of listings in each zone.</w:t>
            </w:r>
          </w:p>
        </w:tc>
      </w:tr>
      <w:tr w:rsidR="00436553" w14:paraId="4226B148" w14:textId="77777777">
        <w:trPr>
          <w:jc w:val="center"/>
        </w:trPr>
        <w:tc>
          <w:tcPr>
            <w:tcW w:w="3360" w:type="dxa"/>
          </w:tcPr>
          <w:p w14:paraId="58428842" w14:textId="77777777" w:rsidR="00436553" w:rsidRDefault="00000000">
            <w:r>
              <w:t>Field Calculator</w:t>
            </w:r>
          </w:p>
        </w:tc>
        <w:tc>
          <w:tcPr>
            <w:tcW w:w="3360" w:type="dxa"/>
          </w:tcPr>
          <w:p w14:paraId="0B724105" w14:textId="77777777" w:rsidR="00436553" w:rsidRDefault="00000000">
            <w:r>
              <w:t>Create listings_density: airbnb_count / area_km2.</w:t>
            </w:r>
          </w:p>
        </w:tc>
        <w:tc>
          <w:tcPr>
            <w:tcW w:w="3360" w:type="dxa"/>
          </w:tcPr>
          <w:p w14:paraId="393505A7" w14:textId="77777777" w:rsidR="00436553" w:rsidRDefault="00000000">
            <w:r>
              <w:t>Listings per km².</w:t>
            </w:r>
          </w:p>
        </w:tc>
      </w:tr>
    </w:tbl>
    <w:p w14:paraId="616BFA49" w14:textId="77777777" w:rsidR="00436553" w:rsidRDefault="00436553"/>
    <w:p w14:paraId="066DA847" w14:textId="77777777" w:rsidR="00436553" w:rsidRDefault="00000000">
      <w:pPr>
        <w:spacing w:after="60"/>
        <w:ind w:left="432"/>
      </w:pPr>
      <w:r>
        <w:rPr>
          <w:rFonts w:ascii="Courier New" w:hAnsi="Courier New"/>
          <w:sz w:val="18"/>
        </w:rPr>
        <w:t>$area / 1000000</w:t>
      </w:r>
    </w:p>
    <w:p w14:paraId="37DD5288" w14:textId="77777777" w:rsidR="00436553" w:rsidRDefault="00000000">
      <w:pPr>
        <w:spacing w:after="60"/>
        <w:ind w:left="432"/>
      </w:pPr>
      <w:r>
        <w:rPr>
          <w:rFonts w:ascii="Courier New" w:hAnsi="Courier New"/>
          <w:sz w:val="18"/>
        </w:rPr>
        <w:t>"airbnb_count" / TOTAL_AIRBNB * 100</w:t>
      </w:r>
    </w:p>
    <w:p w14:paraId="40B401B9" w14:textId="77777777" w:rsidR="00436553" w:rsidRDefault="00000000">
      <w:pPr>
        <w:spacing w:after="60"/>
        <w:ind w:left="432"/>
      </w:pPr>
      <w:r>
        <w:rPr>
          <w:rFonts w:ascii="Courier New" w:hAnsi="Courier New"/>
          <w:sz w:val="18"/>
        </w:rPr>
        <w:t>"airbnb_count" / "area_km2"</w:t>
      </w:r>
    </w:p>
    <w:p w14:paraId="54B2F9A3" w14:textId="77777777" w:rsidR="00436553" w:rsidRDefault="00000000">
      <w:pPr>
        <w:pStyle w:val="1"/>
      </w:pPr>
      <w:r>
        <w:t>11. Optional built-up / imperviousness analysis</w:t>
      </w:r>
    </w:p>
    <w:tbl>
      <w:tblPr>
        <w:tblW w:w="0" w:type="auto"/>
        <w:jc w:val="center"/>
        <w:tblLook w:val="04A0" w:firstRow="1" w:lastRow="0" w:firstColumn="1" w:lastColumn="0" w:noHBand="0" w:noVBand="1"/>
      </w:tblPr>
      <w:tblGrid>
        <w:gridCol w:w="10080"/>
      </w:tblGrid>
      <w:tr w:rsidR="00436553" w14:paraId="69B4D44C" w14:textId="77777777">
        <w:trPr>
          <w:jc w:val="center"/>
        </w:trPr>
        <w:tc>
          <w:tcPr>
            <w:tcW w:w="10080" w:type="dxa"/>
            <w:shd w:val="clear" w:color="auto" w:fill="E2F0D9"/>
          </w:tcPr>
          <w:p w14:paraId="711FBD7A" w14:textId="77777777" w:rsidR="00436553" w:rsidRDefault="00000000">
            <w:r>
              <w:rPr>
                <w:b/>
              </w:rPr>
              <w:t xml:space="preserve">Why it helps: </w:t>
            </w:r>
            <w:r>
              <w:t>Airbnb points show tourism accommodation pressure. Built-up or imperviousness data show physical land consumption. Overlaying both can show where tourism pressure and construction pressure overlap.</w:t>
            </w:r>
          </w:p>
        </w:tc>
      </w:tr>
    </w:tbl>
    <w:tbl>
      <w:tblPr>
        <w:tblStyle w:val="afa"/>
        <w:tblW w:w="0" w:type="auto"/>
        <w:jc w:val="center"/>
        <w:tblLook w:val="04A0" w:firstRow="1" w:lastRow="0" w:firstColumn="1" w:lastColumn="0" w:noHBand="0" w:noVBand="1"/>
      </w:tblPr>
      <w:tblGrid>
        <w:gridCol w:w="3360"/>
        <w:gridCol w:w="3360"/>
        <w:gridCol w:w="3360"/>
      </w:tblGrid>
      <w:tr w:rsidR="00436553" w14:paraId="283E9D64" w14:textId="77777777">
        <w:trPr>
          <w:jc w:val="center"/>
        </w:trPr>
        <w:tc>
          <w:tcPr>
            <w:tcW w:w="3360" w:type="dxa"/>
            <w:shd w:val="clear" w:color="auto" w:fill="D9EAF7"/>
            <w:vAlign w:val="center"/>
          </w:tcPr>
          <w:p w14:paraId="594165DD" w14:textId="77777777" w:rsidR="00436553" w:rsidRDefault="00000000">
            <w:r>
              <w:rPr>
                <w:b/>
              </w:rPr>
              <w:t>QGIS action / path</w:t>
            </w:r>
          </w:p>
        </w:tc>
        <w:tc>
          <w:tcPr>
            <w:tcW w:w="3360" w:type="dxa"/>
            <w:shd w:val="clear" w:color="auto" w:fill="D9EAF7"/>
            <w:vAlign w:val="center"/>
          </w:tcPr>
          <w:p w14:paraId="3CEDAB99" w14:textId="77777777" w:rsidR="00436553" w:rsidRDefault="00000000">
            <w:r>
              <w:rPr>
                <w:b/>
              </w:rPr>
              <w:t>Settings</w:t>
            </w:r>
          </w:p>
        </w:tc>
        <w:tc>
          <w:tcPr>
            <w:tcW w:w="3360" w:type="dxa"/>
            <w:shd w:val="clear" w:color="auto" w:fill="D9EAF7"/>
            <w:vAlign w:val="center"/>
          </w:tcPr>
          <w:p w14:paraId="04DCDE08" w14:textId="77777777" w:rsidR="00436553" w:rsidRDefault="00000000">
            <w:r>
              <w:rPr>
                <w:b/>
              </w:rPr>
              <w:t>Output / check</w:t>
            </w:r>
          </w:p>
        </w:tc>
      </w:tr>
      <w:tr w:rsidR="00436553" w14:paraId="73BF5177" w14:textId="77777777">
        <w:trPr>
          <w:jc w:val="center"/>
        </w:trPr>
        <w:tc>
          <w:tcPr>
            <w:tcW w:w="3360" w:type="dxa"/>
          </w:tcPr>
          <w:p w14:paraId="0528DFEC" w14:textId="77777777" w:rsidR="00436553" w:rsidRDefault="00000000">
            <w:r>
              <w:t>Raster → Add Raster Layer</w:t>
            </w:r>
          </w:p>
        </w:tc>
        <w:tc>
          <w:tcPr>
            <w:tcW w:w="3360" w:type="dxa"/>
          </w:tcPr>
          <w:p w14:paraId="0C230501" w14:textId="77777777" w:rsidR="00436553" w:rsidRDefault="00000000">
            <w:r>
              <w:t>Load Copernicus built-up / imperviousness raster.</w:t>
            </w:r>
          </w:p>
        </w:tc>
        <w:tc>
          <w:tcPr>
            <w:tcW w:w="3360" w:type="dxa"/>
          </w:tcPr>
          <w:p w14:paraId="3683A78B" w14:textId="77777777" w:rsidR="00436553" w:rsidRDefault="00000000">
            <w:r>
              <w:t>Built-up raster in QGIS.</w:t>
            </w:r>
          </w:p>
        </w:tc>
      </w:tr>
      <w:tr w:rsidR="00436553" w14:paraId="388BEC0E" w14:textId="77777777">
        <w:trPr>
          <w:jc w:val="center"/>
        </w:trPr>
        <w:tc>
          <w:tcPr>
            <w:tcW w:w="3360" w:type="dxa"/>
          </w:tcPr>
          <w:p w14:paraId="0DA5377F" w14:textId="77777777" w:rsidR="00436553" w:rsidRDefault="00000000">
            <w:r>
              <w:t>Raster → Extraction → Clip Raster by Mask Layer</w:t>
            </w:r>
          </w:p>
        </w:tc>
        <w:tc>
          <w:tcPr>
            <w:tcW w:w="3360" w:type="dxa"/>
          </w:tcPr>
          <w:p w14:paraId="164EC0F5" w14:textId="77777777" w:rsidR="00436553" w:rsidRDefault="00000000">
            <w:r>
              <w:t>Input raster: built-up / imperviousness. Mask: island_projected. Output: builtup_island.tif.</w:t>
            </w:r>
          </w:p>
        </w:tc>
        <w:tc>
          <w:tcPr>
            <w:tcW w:w="3360" w:type="dxa"/>
          </w:tcPr>
          <w:p w14:paraId="664D24DC" w14:textId="77777777" w:rsidR="00436553" w:rsidRDefault="00000000">
            <w:r>
              <w:t>Built-up raster clipped to island.</w:t>
            </w:r>
          </w:p>
        </w:tc>
      </w:tr>
      <w:tr w:rsidR="00436553" w14:paraId="22A5E2D7" w14:textId="77777777">
        <w:trPr>
          <w:jc w:val="center"/>
        </w:trPr>
        <w:tc>
          <w:tcPr>
            <w:tcW w:w="3360" w:type="dxa"/>
          </w:tcPr>
          <w:p w14:paraId="6AEBB0A5" w14:textId="77777777" w:rsidR="00436553" w:rsidRDefault="00000000">
            <w:r>
              <w:t>Raster → Raster Calculator</w:t>
            </w:r>
          </w:p>
        </w:tc>
        <w:tc>
          <w:tcPr>
            <w:tcW w:w="3360" w:type="dxa"/>
          </w:tcPr>
          <w:p w14:paraId="6EE4A8CB" w14:textId="77777777" w:rsidR="00436553" w:rsidRDefault="00000000">
            <w:r>
              <w:t>If needed, create built-up mask. Example: imperviousness &gt;= 30.</w:t>
            </w:r>
          </w:p>
        </w:tc>
        <w:tc>
          <w:tcPr>
            <w:tcW w:w="3360" w:type="dxa"/>
          </w:tcPr>
          <w:p w14:paraId="552C6184" w14:textId="77777777" w:rsidR="00436553" w:rsidRDefault="00000000">
            <w:r>
              <w:t>1 = built-up / high imperviousness, 0 = other.</w:t>
            </w:r>
          </w:p>
        </w:tc>
      </w:tr>
      <w:tr w:rsidR="00436553" w14:paraId="53304D81" w14:textId="77777777">
        <w:trPr>
          <w:jc w:val="center"/>
        </w:trPr>
        <w:tc>
          <w:tcPr>
            <w:tcW w:w="3360" w:type="dxa"/>
          </w:tcPr>
          <w:p w14:paraId="50FC1C6F" w14:textId="77777777" w:rsidR="00436553" w:rsidRDefault="00000000">
            <w:r>
              <w:t>Processing Toolbox → Zonal Statistics</w:t>
            </w:r>
          </w:p>
        </w:tc>
        <w:tc>
          <w:tcPr>
            <w:tcW w:w="3360" w:type="dxa"/>
          </w:tcPr>
          <w:p w14:paraId="72DBAF5B" w14:textId="77777777" w:rsidR="00436553" w:rsidRDefault="00000000">
            <w:r>
              <w:t>Raster: built-up mask. Zones: final_coastal_zone or settlements_projected.</w:t>
            </w:r>
          </w:p>
        </w:tc>
        <w:tc>
          <w:tcPr>
            <w:tcW w:w="3360" w:type="dxa"/>
          </w:tcPr>
          <w:p w14:paraId="70E31883" w14:textId="77777777" w:rsidR="00436553" w:rsidRDefault="00000000">
            <w:r>
              <w:t>Built-up summaries by zones.</w:t>
            </w:r>
          </w:p>
        </w:tc>
      </w:tr>
      <w:tr w:rsidR="00436553" w14:paraId="6A1661DB" w14:textId="77777777">
        <w:trPr>
          <w:jc w:val="center"/>
        </w:trPr>
        <w:tc>
          <w:tcPr>
            <w:tcW w:w="3360" w:type="dxa"/>
          </w:tcPr>
          <w:p w14:paraId="7F1A27B3" w14:textId="77777777" w:rsidR="00436553" w:rsidRDefault="00000000">
            <w:r>
              <w:t>Alternative vector method</w:t>
            </w:r>
          </w:p>
        </w:tc>
        <w:tc>
          <w:tcPr>
            <w:tcW w:w="3360" w:type="dxa"/>
          </w:tcPr>
          <w:p w14:paraId="2971F610" w14:textId="77777777" w:rsidR="00436553" w:rsidRDefault="00000000">
            <w:r>
              <w:t>Polygonize built-up mask, select value 1, intersect with coastal zone or settlements.</w:t>
            </w:r>
          </w:p>
        </w:tc>
        <w:tc>
          <w:tcPr>
            <w:tcW w:w="3360" w:type="dxa"/>
          </w:tcPr>
          <w:p w14:paraId="13F99D5B" w14:textId="77777777" w:rsidR="00436553" w:rsidRDefault="00000000">
            <w:r>
              <w:t>Built-up polygons for vector overlay.</w:t>
            </w:r>
          </w:p>
        </w:tc>
      </w:tr>
    </w:tbl>
    <w:p w14:paraId="77B4F86E" w14:textId="77777777" w:rsidR="00436553" w:rsidRDefault="00436553"/>
    <w:p w14:paraId="74AB870C" w14:textId="77777777" w:rsidR="00436553" w:rsidRDefault="00000000">
      <w:pPr>
        <w:spacing w:after="60"/>
        <w:ind w:left="432"/>
      </w:pPr>
      <w:r>
        <w:rPr>
          <w:rFonts w:ascii="Courier New" w:hAnsi="Courier New"/>
          <w:sz w:val="18"/>
        </w:rPr>
        <w:t>"imperviousness_2018@1" &gt;= 30</w:t>
      </w:r>
    </w:p>
    <w:p w14:paraId="7368D78F" w14:textId="77777777" w:rsidR="00436553" w:rsidRDefault="00000000">
      <w:pPr>
        <w:pStyle w:val="1"/>
      </w:pPr>
      <w:r>
        <w:lastRenderedPageBreak/>
        <w:t>12. Rasterize or vectorize? How to choose for overlay analysis</w:t>
      </w:r>
    </w:p>
    <w:tbl>
      <w:tblPr>
        <w:tblW w:w="0" w:type="auto"/>
        <w:jc w:val="center"/>
        <w:tblLook w:val="04A0" w:firstRow="1" w:lastRow="0" w:firstColumn="1" w:lastColumn="0" w:noHBand="0" w:noVBand="1"/>
      </w:tblPr>
      <w:tblGrid>
        <w:gridCol w:w="10080"/>
      </w:tblGrid>
      <w:tr w:rsidR="00436553" w14:paraId="7EBDFCE1" w14:textId="77777777">
        <w:trPr>
          <w:jc w:val="center"/>
        </w:trPr>
        <w:tc>
          <w:tcPr>
            <w:tcW w:w="10080" w:type="dxa"/>
            <w:shd w:val="clear" w:color="auto" w:fill="EAF2F8"/>
          </w:tcPr>
          <w:p w14:paraId="18228110" w14:textId="77777777" w:rsidR="00436553" w:rsidRDefault="00000000">
            <w:r>
              <w:rPr>
                <w:b/>
              </w:rPr>
              <w:t xml:space="preserve">Simple rule: </w:t>
            </w:r>
            <w:r>
              <w:t>Use vector overlay for points and polygons. Use raster overlay for continuous grids such as DEM, imperviousness or KDE. Convert only when the analysis needs both layers in the same data model.</w:t>
            </w:r>
          </w:p>
        </w:tc>
      </w:tr>
    </w:tbl>
    <w:tbl>
      <w:tblPr>
        <w:tblStyle w:val="afa"/>
        <w:tblW w:w="0" w:type="auto"/>
        <w:tblLook w:val="04A0" w:firstRow="1" w:lastRow="0" w:firstColumn="1" w:lastColumn="0" w:noHBand="0" w:noVBand="1"/>
      </w:tblPr>
      <w:tblGrid>
        <w:gridCol w:w="3360"/>
        <w:gridCol w:w="3360"/>
        <w:gridCol w:w="3360"/>
      </w:tblGrid>
      <w:tr w:rsidR="00436553" w14:paraId="0999035E" w14:textId="77777777">
        <w:tc>
          <w:tcPr>
            <w:tcW w:w="3360" w:type="dxa"/>
            <w:shd w:val="clear" w:color="auto" w:fill="D9EAF7"/>
          </w:tcPr>
          <w:p w14:paraId="599B3B2C" w14:textId="77777777" w:rsidR="00436553" w:rsidRDefault="00000000">
            <w:r>
              <w:rPr>
                <w:b/>
              </w:rPr>
              <w:t>Task</w:t>
            </w:r>
          </w:p>
        </w:tc>
        <w:tc>
          <w:tcPr>
            <w:tcW w:w="3360" w:type="dxa"/>
            <w:shd w:val="clear" w:color="auto" w:fill="D9EAF7"/>
          </w:tcPr>
          <w:p w14:paraId="3339F581" w14:textId="77777777" w:rsidR="00436553" w:rsidRDefault="00000000">
            <w:r>
              <w:rPr>
                <w:b/>
              </w:rPr>
              <w:t>Best tool</w:t>
            </w:r>
          </w:p>
        </w:tc>
        <w:tc>
          <w:tcPr>
            <w:tcW w:w="3360" w:type="dxa"/>
            <w:shd w:val="clear" w:color="auto" w:fill="D9EAF7"/>
          </w:tcPr>
          <w:p w14:paraId="518C2CA1" w14:textId="77777777" w:rsidR="00436553" w:rsidRDefault="00000000">
            <w:r>
              <w:rPr>
                <w:b/>
              </w:rPr>
              <w:t>When to use it</w:t>
            </w:r>
          </w:p>
        </w:tc>
      </w:tr>
      <w:tr w:rsidR="00436553" w14:paraId="5723977B" w14:textId="77777777">
        <w:tc>
          <w:tcPr>
            <w:tcW w:w="3360" w:type="dxa"/>
          </w:tcPr>
          <w:p w14:paraId="4E22EFAF" w14:textId="77777777" w:rsidR="00436553" w:rsidRDefault="00000000">
            <w:r>
              <w:t>Airbnb points inside coastal zone / settlements</w:t>
            </w:r>
          </w:p>
        </w:tc>
        <w:tc>
          <w:tcPr>
            <w:tcW w:w="3360" w:type="dxa"/>
          </w:tcPr>
          <w:p w14:paraId="2D51F1CE" w14:textId="77777777" w:rsidR="00436553" w:rsidRDefault="00000000">
            <w:r>
              <w:t>Select by Location, Count Points in Polygon, Join attributes by location</w:t>
            </w:r>
          </w:p>
        </w:tc>
        <w:tc>
          <w:tcPr>
            <w:tcW w:w="3360" w:type="dxa"/>
          </w:tcPr>
          <w:p w14:paraId="3BB62E86" w14:textId="77777777" w:rsidR="00436553" w:rsidRDefault="00000000">
            <w:r>
              <w:t>Vector point + vector polygon overlay.</w:t>
            </w:r>
          </w:p>
        </w:tc>
      </w:tr>
      <w:tr w:rsidR="00436553" w14:paraId="656CC039" w14:textId="77777777">
        <w:tc>
          <w:tcPr>
            <w:tcW w:w="3360" w:type="dxa"/>
          </w:tcPr>
          <w:p w14:paraId="0B772A7F" w14:textId="77777777" w:rsidR="00436553" w:rsidRDefault="00000000">
            <w:r>
              <w:t>DEM ≤ 50 m lowland mask</w:t>
            </w:r>
          </w:p>
        </w:tc>
        <w:tc>
          <w:tcPr>
            <w:tcW w:w="3360" w:type="dxa"/>
          </w:tcPr>
          <w:p w14:paraId="75A5F152" w14:textId="77777777" w:rsidR="00436553" w:rsidRDefault="00000000">
            <w:r>
              <w:t>Raster Calculator, then Polygonize if you need vector polygons</w:t>
            </w:r>
          </w:p>
        </w:tc>
        <w:tc>
          <w:tcPr>
            <w:tcW w:w="3360" w:type="dxa"/>
          </w:tcPr>
          <w:p w14:paraId="7A27D6EA" w14:textId="77777777" w:rsidR="00436553" w:rsidRDefault="00000000">
            <w:r>
              <w:t>Raster threshold first; vectorize only for polygon overlay.</w:t>
            </w:r>
          </w:p>
        </w:tc>
      </w:tr>
      <w:tr w:rsidR="00436553" w14:paraId="1CEC4231" w14:textId="77777777">
        <w:tc>
          <w:tcPr>
            <w:tcW w:w="3360" w:type="dxa"/>
          </w:tcPr>
          <w:p w14:paraId="1817363B" w14:textId="77777777" w:rsidR="00436553" w:rsidRDefault="00000000">
            <w:r>
              <w:t>Built-up raster inside coastal zone</w:t>
            </w:r>
          </w:p>
        </w:tc>
        <w:tc>
          <w:tcPr>
            <w:tcW w:w="3360" w:type="dxa"/>
          </w:tcPr>
          <w:p w14:paraId="4D884203" w14:textId="77777777" w:rsidR="00436553" w:rsidRDefault="00000000">
            <w:r>
              <w:t>Zonal Statistics</w:t>
            </w:r>
          </w:p>
        </w:tc>
        <w:tc>
          <w:tcPr>
            <w:tcW w:w="3360" w:type="dxa"/>
          </w:tcPr>
          <w:p w14:paraId="7F5938FD" w14:textId="77777777" w:rsidR="00436553" w:rsidRDefault="00000000">
            <w:r>
              <w:t>Keep raster as raster if you only need sums/areas by zone.</w:t>
            </w:r>
          </w:p>
        </w:tc>
      </w:tr>
      <w:tr w:rsidR="00436553" w14:paraId="5C90CABE" w14:textId="77777777">
        <w:tc>
          <w:tcPr>
            <w:tcW w:w="3360" w:type="dxa"/>
          </w:tcPr>
          <w:p w14:paraId="2EB40414" w14:textId="77777777" w:rsidR="00436553" w:rsidRDefault="00000000">
            <w:r>
              <w:t>Built-up raster as polygons</w:t>
            </w:r>
          </w:p>
        </w:tc>
        <w:tc>
          <w:tcPr>
            <w:tcW w:w="3360" w:type="dxa"/>
          </w:tcPr>
          <w:p w14:paraId="4B0D4889" w14:textId="77777777" w:rsidR="00436553" w:rsidRDefault="00000000">
            <w:r>
              <w:t>Raster Calculator → Polygonize → Select value 1 → Intersection</w:t>
            </w:r>
          </w:p>
        </w:tc>
        <w:tc>
          <w:tcPr>
            <w:tcW w:w="3360" w:type="dxa"/>
          </w:tcPr>
          <w:p w14:paraId="57A47E5E" w14:textId="77777777" w:rsidR="00436553" w:rsidRDefault="00000000">
            <w:r>
              <w:t>Useful if you want vector maps or vector overlay tables.</w:t>
            </w:r>
          </w:p>
        </w:tc>
      </w:tr>
      <w:tr w:rsidR="00436553" w14:paraId="0DDAB677" w14:textId="77777777">
        <w:tc>
          <w:tcPr>
            <w:tcW w:w="3360" w:type="dxa"/>
          </w:tcPr>
          <w:p w14:paraId="39BEB8C2" w14:textId="77777777" w:rsidR="00436553" w:rsidRDefault="00000000">
            <w:r>
              <w:t>Coastal zone polygon to match a raster grid</w:t>
            </w:r>
          </w:p>
        </w:tc>
        <w:tc>
          <w:tcPr>
            <w:tcW w:w="3360" w:type="dxa"/>
          </w:tcPr>
          <w:p w14:paraId="64C2CD3B" w14:textId="77777777" w:rsidR="00436553" w:rsidRDefault="00000000">
            <w:r>
              <w:t>Raster → Conversion → Rasterize (Vector to Raster)</w:t>
            </w:r>
          </w:p>
        </w:tc>
        <w:tc>
          <w:tcPr>
            <w:tcW w:w="3360" w:type="dxa"/>
          </w:tcPr>
          <w:p w14:paraId="204839B6" w14:textId="77777777" w:rsidR="00436553" w:rsidRDefault="00000000">
            <w:r>
              <w:t>Useful when you want raster overlay with exactly the same pixel size/extent as DEM or built-up data.</w:t>
            </w:r>
          </w:p>
        </w:tc>
      </w:tr>
      <w:tr w:rsidR="00436553" w14:paraId="0314568A" w14:textId="77777777">
        <w:tc>
          <w:tcPr>
            <w:tcW w:w="3360" w:type="dxa"/>
          </w:tcPr>
          <w:p w14:paraId="1A96A150" w14:textId="77777777" w:rsidR="00436553" w:rsidRDefault="00000000">
            <w:r>
              <w:t>KDE hotspots as polygons</w:t>
            </w:r>
          </w:p>
        </w:tc>
        <w:tc>
          <w:tcPr>
            <w:tcW w:w="3360" w:type="dxa"/>
          </w:tcPr>
          <w:p w14:paraId="1FB748BD" w14:textId="77777777" w:rsidR="00436553" w:rsidRDefault="00000000">
            <w:r>
              <w:t>Raster Calculator threshold → Polygonize → Intersection</w:t>
            </w:r>
          </w:p>
        </w:tc>
        <w:tc>
          <w:tcPr>
            <w:tcW w:w="3360" w:type="dxa"/>
          </w:tcPr>
          <w:p w14:paraId="556E49DC" w14:textId="77777777" w:rsidR="00436553" w:rsidRDefault="00000000">
            <w:r>
              <w:t>Useful for calculating hotspot area inside coastal zone/settlements.</w:t>
            </w:r>
          </w:p>
        </w:tc>
      </w:tr>
    </w:tbl>
    <w:tbl>
      <w:tblPr>
        <w:tblW w:w="0" w:type="auto"/>
        <w:jc w:val="center"/>
        <w:tblLook w:val="04A0" w:firstRow="1" w:lastRow="0" w:firstColumn="1" w:lastColumn="0" w:noHBand="0" w:noVBand="1"/>
      </w:tblPr>
      <w:tblGrid>
        <w:gridCol w:w="10080"/>
      </w:tblGrid>
      <w:tr w:rsidR="00436553" w14:paraId="04846550" w14:textId="77777777">
        <w:trPr>
          <w:jc w:val="center"/>
        </w:trPr>
        <w:tc>
          <w:tcPr>
            <w:tcW w:w="10080" w:type="dxa"/>
            <w:shd w:val="clear" w:color="auto" w:fill="FFF2CC"/>
          </w:tcPr>
          <w:p w14:paraId="3E48A8E6" w14:textId="77777777" w:rsidR="00436553" w:rsidRDefault="00000000">
            <w:r>
              <w:rPr>
                <w:b/>
              </w:rPr>
              <w:t xml:space="preserve">Rasterize settings: </w:t>
            </w:r>
            <w:r>
              <w:t>When rasterizing a vector layer, use the same extent, pixel size and CRS as the reference raster. This avoids misalignment between pixels.</w:t>
            </w:r>
          </w:p>
        </w:tc>
      </w:tr>
    </w:tbl>
    <w:tbl>
      <w:tblPr>
        <w:tblStyle w:val="afa"/>
        <w:tblW w:w="0" w:type="auto"/>
        <w:jc w:val="center"/>
        <w:tblLook w:val="04A0" w:firstRow="1" w:lastRow="0" w:firstColumn="1" w:lastColumn="0" w:noHBand="0" w:noVBand="1"/>
      </w:tblPr>
      <w:tblGrid>
        <w:gridCol w:w="3360"/>
        <w:gridCol w:w="3360"/>
        <w:gridCol w:w="3360"/>
      </w:tblGrid>
      <w:tr w:rsidR="00436553" w14:paraId="79E2DF12" w14:textId="77777777">
        <w:trPr>
          <w:jc w:val="center"/>
        </w:trPr>
        <w:tc>
          <w:tcPr>
            <w:tcW w:w="3360" w:type="dxa"/>
            <w:shd w:val="clear" w:color="auto" w:fill="D9EAF7"/>
            <w:vAlign w:val="center"/>
          </w:tcPr>
          <w:p w14:paraId="662F6BCD" w14:textId="77777777" w:rsidR="00436553" w:rsidRDefault="00000000">
            <w:r>
              <w:rPr>
                <w:b/>
              </w:rPr>
              <w:t>QGIS action / path</w:t>
            </w:r>
          </w:p>
        </w:tc>
        <w:tc>
          <w:tcPr>
            <w:tcW w:w="3360" w:type="dxa"/>
            <w:shd w:val="clear" w:color="auto" w:fill="D9EAF7"/>
            <w:vAlign w:val="center"/>
          </w:tcPr>
          <w:p w14:paraId="44478B16" w14:textId="77777777" w:rsidR="00436553" w:rsidRDefault="00000000">
            <w:r>
              <w:rPr>
                <w:b/>
              </w:rPr>
              <w:t>Settings</w:t>
            </w:r>
          </w:p>
        </w:tc>
        <w:tc>
          <w:tcPr>
            <w:tcW w:w="3360" w:type="dxa"/>
            <w:shd w:val="clear" w:color="auto" w:fill="D9EAF7"/>
            <w:vAlign w:val="center"/>
          </w:tcPr>
          <w:p w14:paraId="07AFAF40" w14:textId="77777777" w:rsidR="00436553" w:rsidRDefault="00000000">
            <w:r>
              <w:rPr>
                <w:b/>
              </w:rPr>
              <w:t>Output / check</w:t>
            </w:r>
          </w:p>
        </w:tc>
      </w:tr>
      <w:tr w:rsidR="00436553" w14:paraId="65504E30" w14:textId="77777777">
        <w:trPr>
          <w:jc w:val="center"/>
        </w:trPr>
        <w:tc>
          <w:tcPr>
            <w:tcW w:w="3360" w:type="dxa"/>
          </w:tcPr>
          <w:p w14:paraId="0F94B7EB" w14:textId="77777777" w:rsidR="00436553" w:rsidRDefault="00000000">
            <w:r>
              <w:t>Raster → Conversion → Rasterize (Vector to Raster)</w:t>
            </w:r>
          </w:p>
        </w:tc>
        <w:tc>
          <w:tcPr>
            <w:tcW w:w="3360" w:type="dxa"/>
          </w:tcPr>
          <w:p w14:paraId="576067F2" w14:textId="77777777" w:rsidR="00436553" w:rsidRDefault="00000000">
            <w:r>
              <w:t>Input vector: final_coastal_zone. Burn value: 1. Output extent/resolution: match DEM or built-up raster.</w:t>
            </w:r>
          </w:p>
        </w:tc>
        <w:tc>
          <w:tcPr>
            <w:tcW w:w="3360" w:type="dxa"/>
          </w:tcPr>
          <w:p w14:paraId="288083E2" w14:textId="77777777" w:rsidR="00436553" w:rsidRDefault="00000000">
            <w:r>
              <w:t>Raster version of the coastal zone.</w:t>
            </w:r>
          </w:p>
        </w:tc>
      </w:tr>
      <w:tr w:rsidR="00436553" w14:paraId="52FF4EE9" w14:textId="77777777">
        <w:trPr>
          <w:jc w:val="center"/>
        </w:trPr>
        <w:tc>
          <w:tcPr>
            <w:tcW w:w="3360" w:type="dxa"/>
          </w:tcPr>
          <w:p w14:paraId="54D48684" w14:textId="77777777" w:rsidR="00436553" w:rsidRDefault="00000000">
            <w:r>
              <w:t>Raster → Conversion → Polygonize</w:t>
            </w:r>
          </w:p>
        </w:tc>
        <w:tc>
          <w:tcPr>
            <w:tcW w:w="3360" w:type="dxa"/>
          </w:tcPr>
          <w:p w14:paraId="78395230" w14:textId="77777777" w:rsidR="00436553" w:rsidRDefault="00000000">
            <w:r>
              <w:t>Input raster: binary mask. Field name: class or DN.</w:t>
            </w:r>
          </w:p>
        </w:tc>
        <w:tc>
          <w:tcPr>
            <w:tcW w:w="3360" w:type="dxa"/>
          </w:tcPr>
          <w:p w14:paraId="4A12EC47" w14:textId="77777777" w:rsidR="00436553" w:rsidRDefault="00000000">
            <w:r>
              <w:t>Vector polygons from raster classes.</w:t>
            </w:r>
          </w:p>
        </w:tc>
      </w:tr>
    </w:tbl>
    <w:p w14:paraId="278328CC" w14:textId="77777777" w:rsidR="00436553" w:rsidRDefault="00436553"/>
    <w:p w14:paraId="6DC0E004" w14:textId="77777777" w:rsidR="00436553" w:rsidRDefault="00000000">
      <w:pPr>
        <w:pStyle w:val="1"/>
      </w:pPr>
      <w:r>
        <w:t>13. KDE density and hotspot detection</w:t>
      </w:r>
    </w:p>
    <w:tbl>
      <w:tblPr>
        <w:tblW w:w="0" w:type="auto"/>
        <w:jc w:val="center"/>
        <w:tblLook w:val="04A0" w:firstRow="1" w:lastRow="0" w:firstColumn="1" w:lastColumn="0" w:noHBand="0" w:noVBand="1"/>
      </w:tblPr>
      <w:tblGrid>
        <w:gridCol w:w="10080"/>
      </w:tblGrid>
      <w:tr w:rsidR="00436553" w14:paraId="229176C1" w14:textId="77777777">
        <w:trPr>
          <w:jc w:val="center"/>
        </w:trPr>
        <w:tc>
          <w:tcPr>
            <w:tcW w:w="10080" w:type="dxa"/>
            <w:shd w:val="clear" w:color="auto" w:fill="E2F0D9"/>
          </w:tcPr>
          <w:p w14:paraId="1B5EE55A" w14:textId="77777777" w:rsidR="00436553" w:rsidRDefault="00000000">
            <w:r>
              <w:rPr>
                <w:b/>
              </w:rPr>
              <w:t xml:space="preserve">Easy explanation for students: </w:t>
            </w:r>
            <w:r>
              <w:t>Imagine each Airbnb listing as a drop of ink. The bandwidth controls how far the ink spreads. Too small = noisy; too large = over-smoothed.</w:t>
            </w:r>
          </w:p>
        </w:tc>
      </w:tr>
    </w:tbl>
    <w:tbl>
      <w:tblPr>
        <w:tblStyle w:val="afa"/>
        <w:tblW w:w="0" w:type="auto"/>
        <w:jc w:val="center"/>
        <w:tblLook w:val="04A0" w:firstRow="1" w:lastRow="0" w:firstColumn="1" w:lastColumn="0" w:noHBand="0" w:noVBand="1"/>
      </w:tblPr>
      <w:tblGrid>
        <w:gridCol w:w="3360"/>
        <w:gridCol w:w="3360"/>
        <w:gridCol w:w="3360"/>
      </w:tblGrid>
      <w:tr w:rsidR="00436553" w14:paraId="278FA1E4" w14:textId="77777777">
        <w:trPr>
          <w:jc w:val="center"/>
        </w:trPr>
        <w:tc>
          <w:tcPr>
            <w:tcW w:w="3360" w:type="dxa"/>
            <w:shd w:val="clear" w:color="auto" w:fill="D9EAF7"/>
            <w:vAlign w:val="center"/>
          </w:tcPr>
          <w:p w14:paraId="41858169" w14:textId="77777777" w:rsidR="00436553" w:rsidRDefault="00000000">
            <w:r>
              <w:rPr>
                <w:b/>
              </w:rPr>
              <w:t>QGIS action / path</w:t>
            </w:r>
          </w:p>
        </w:tc>
        <w:tc>
          <w:tcPr>
            <w:tcW w:w="3360" w:type="dxa"/>
            <w:shd w:val="clear" w:color="auto" w:fill="D9EAF7"/>
            <w:vAlign w:val="center"/>
          </w:tcPr>
          <w:p w14:paraId="39C274EF" w14:textId="77777777" w:rsidR="00436553" w:rsidRDefault="00000000">
            <w:r>
              <w:rPr>
                <w:b/>
              </w:rPr>
              <w:t>Settings</w:t>
            </w:r>
          </w:p>
        </w:tc>
        <w:tc>
          <w:tcPr>
            <w:tcW w:w="3360" w:type="dxa"/>
            <w:shd w:val="clear" w:color="auto" w:fill="D9EAF7"/>
            <w:vAlign w:val="center"/>
          </w:tcPr>
          <w:p w14:paraId="740CBBDA" w14:textId="77777777" w:rsidR="00436553" w:rsidRDefault="00000000">
            <w:r>
              <w:rPr>
                <w:b/>
              </w:rPr>
              <w:t>Output / check</w:t>
            </w:r>
          </w:p>
        </w:tc>
      </w:tr>
      <w:tr w:rsidR="00436553" w14:paraId="5D90D712" w14:textId="77777777">
        <w:trPr>
          <w:jc w:val="center"/>
        </w:trPr>
        <w:tc>
          <w:tcPr>
            <w:tcW w:w="3360" w:type="dxa"/>
          </w:tcPr>
          <w:p w14:paraId="4C427FDE" w14:textId="77777777" w:rsidR="00436553" w:rsidRDefault="00000000">
            <w:r>
              <w:t>Processing Toolbox → Heatmap (Kernel Density Estimation)</w:t>
            </w:r>
          </w:p>
        </w:tc>
        <w:tc>
          <w:tcPr>
            <w:tcW w:w="3360" w:type="dxa"/>
          </w:tcPr>
          <w:p w14:paraId="2E3051E6" w14:textId="77777777" w:rsidR="00436553" w:rsidRDefault="00000000">
            <w:r>
              <w:t>Input: airbnb_projected. Radius: start with 500 m. Pixel size: 50–100 m. Kernel: Quartic/default. Optional weight: number_of_reviews.</w:t>
            </w:r>
          </w:p>
        </w:tc>
        <w:tc>
          <w:tcPr>
            <w:tcW w:w="3360" w:type="dxa"/>
          </w:tcPr>
          <w:p w14:paraId="0EC2ADC3" w14:textId="77777777" w:rsidR="00436553" w:rsidRDefault="00000000">
            <w:r>
              <w:t>KDE raster showing Airbnb density.</w:t>
            </w:r>
          </w:p>
        </w:tc>
      </w:tr>
      <w:tr w:rsidR="00436553" w14:paraId="50705F47" w14:textId="77777777">
        <w:trPr>
          <w:jc w:val="center"/>
        </w:trPr>
        <w:tc>
          <w:tcPr>
            <w:tcW w:w="3360" w:type="dxa"/>
          </w:tcPr>
          <w:p w14:paraId="1897C773" w14:textId="77777777" w:rsidR="00436553" w:rsidRDefault="00000000">
            <w:r>
              <w:t>Raster → Extraction → Clip Raster by Mask Layer</w:t>
            </w:r>
          </w:p>
        </w:tc>
        <w:tc>
          <w:tcPr>
            <w:tcW w:w="3360" w:type="dxa"/>
          </w:tcPr>
          <w:p w14:paraId="11CB4E90" w14:textId="77777777" w:rsidR="00436553" w:rsidRDefault="00000000">
            <w:r>
              <w:t>Input raster: KDE result. Mask layer: island_projected. Output: kde_airbnb_island.tif.</w:t>
            </w:r>
          </w:p>
        </w:tc>
        <w:tc>
          <w:tcPr>
            <w:tcW w:w="3360" w:type="dxa"/>
          </w:tcPr>
          <w:p w14:paraId="3F919E3D" w14:textId="77777777" w:rsidR="00436553" w:rsidRDefault="00000000">
            <w:r>
              <w:t>KDE clipped to island, not sea.</w:t>
            </w:r>
          </w:p>
        </w:tc>
      </w:tr>
      <w:tr w:rsidR="00436553" w14:paraId="62BD0974" w14:textId="77777777">
        <w:trPr>
          <w:jc w:val="center"/>
        </w:trPr>
        <w:tc>
          <w:tcPr>
            <w:tcW w:w="3360" w:type="dxa"/>
          </w:tcPr>
          <w:p w14:paraId="02040DD3" w14:textId="77777777" w:rsidR="00436553" w:rsidRDefault="00000000">
            <w:r>
              <w:t>Right-click KDE raster → Properties → Symbology</w:t>
            </w:r>
          </w:p>
        </w:tc>
        <w:tc>
          <w:tcPr>
            <w:tcW w:w="3360" w:type="dxa"/>
          </w:tcPr>
          <w:p w14:paraId="709301C2" w14:textId="77777777" w:rsidR="00436553" w:rsidRDefault="00000000">
            <w:r>
              <w:t>Singleband pseudocolor. Use 5 classes or continuous gradient. Low values light, high values dark.</w:t>
            </w:r>
          </w:p>
        </w:tc>
        <w:tc>
          <w:tcPr>
            <w:tcW w:w="3360" w:type="dxa"/>
          </w:tcPr>
          <w:p w14:paraId="52B772D4" w14:textId="77777777" w:rsidR="00436553" w:rsidRDefault="00000000">
            <w:r>
              <w:t>Readable density surface.</w:t>
            </w:r>
          </w:p>
        </w:tc>
      </w:tr>
      <w:tr w:rsidR="00436553" w14:paraId="111F6172" w14:textId="77777777">
        <w:trPr>
          <w:jc w:val="center"/>
        </w:trPr>
        <w:tc>
          <w:tcPr>
            <w:tcW w:w="3360" w:type="dxa"/>
          </w:tcPr>
          <w:p w14:paraId="09208A33" w14:textId="77777777" w:rsidR="00436553" w:rsidRDefault="00000000">
            <w:r>
              <w:t>Visual overlay</w:t>
            </w:r>
          </w:p>
        </w:tc>
        <w:tc>
          <w:tcPr>
            <w:tcW w:w="3360" w:type="dxa"/>
          </w:tcPr>
          <w:p w14:paraId="40627EF3" w14:textId="77777777" w:rsidR="00436553" w:rsidRDefault="00000000">
            <w:r>
              <w:t xml:space="preserve">Place final_coastal_zone and settlements_projected above </w:t>
            </w:r>
            <w:r>
              <w:lastRenderedPageBreak/>
              <w:t>KDE with transparent/outline symbology.</w:t>
            </w:r>
          </w:p>
        </w:tc>
        <w:tc>
          <w:tcPr>
            <w:tcW w:w="3360" w:type="dxa"/>
          </w:tcPr>
          <w:p w14:paraId="1DAD0181" w14:textId="77777777" w:rsidR="00436553" w:rsidRDefault="00000000">
            <w:r>
              <w:lastRenderedPageBreak/>
              <w:t xml:space="preserve">Interpret whether hotspots are coastal, settlement-based or </w:t>
            </w:r>
            <w:r>
              <w:lastRenderedPageBreak/>
              <w:t>outside settlements.</w:t>
            </w:r>
          </w:p>
        </w:tc>
      </w:tr>
    </w:tbl>
    <w:p w14:paraId="7BEA1300" w14:textId="77777777" w:rsidR="00436553" w:rsidRDefault="00436553"/>
    <w:p w14:paraId="5DE7D6DE" w14:textId="77777777" w:rsidR="00436553" w:rsidRDefault="00000000">
      <w:pPr>
        <w:pStyle w:val="21"/>
      </w:pPr>
      <w:r>
        <w:t>13.1 Optional: quantify hotspots</w:t>
      </w:r>
    </w:p>
    <w:tbl>
      <w:tblPr>
        <w:tblStyle w:val="afa"/>
        <w:tblW w:w="0" w:type="auto"/>
        <w:jc w:val="center"/>
        <w:tblLook w:val="04A0" w:firstRow="1" w:lastRow="0" w:firstColumn="1" w:lastColumn="0" w:noHBand="0" w:noVBand="1"/>
      </w:tblPr>
      <w:tblGrid>
        <w:gridCol w:w="3360"/>
        <w:gridCol w:w="3360"/>
        <w:gridCol w:w="3360"/>
      </w:tblGrid>
      <w:tr w:rsidR="00436553" w14:paraId="5782E5E9" w14:textId="77777777">
        <w:trPr>
          <w:jc w:val="center"/>
        </w:trPr>
        <w:tc>
          <w:tcPr>
            <w:tcW w:w="3360" w:type="dxa"/>
            <w:shd w:val="clear" w:color="auto" w:fill="D9EAF7"/>
            <w:vAlign w:val="center"/>
          </w:tcPr>
          <w:p w14:paraId="222AE3D5" w14:textId="77777777" w:rsidR="00436553" w:rsidRDefault="00000000">
            <w:r>
              <w:rPr>
                <w:b/>
              </w:rPr>
              <w:t>QGIS action / path</w:t>
            </w:r>
          </w:p>
        </w:tc>
        <w:tc>
          <w:tcPr>
            <w:tcW w:w="3360" w:type="dxa"/>
            <w:shd w:val="clear" w:color="auto" w:fill="D9EAF7"/>
            <w:vAlign w:val="center"/>
          </w:tcPr>
          <w:p w14:paraId="62732C68" w14:textId="77777777" w:rsidR="00436553" w:rsidRDefault="00000000">
            <w:r>
              <w:rPr>
                <w:b/>
              </w:rPr>
              <w:t>Settings</w:t>
            </w:r>
          </w:p>
        </w:tc>
        <w:tc>
          <w:tcPr>
            <w:tcW w:w="3360" w:type="dxa"/>
            <w:shd w:val="clear" w:color="auto" w:fill="D9EAF7"/>
            <w:vAlign w:val="center"/>
          </w:tcPr>
          <w:p w14:paraId="777B7D4D" w14:textId="77777777" w:rsidR="00436553" w:rsidRDefault="00000000">
            <w:r>
              <w:rPr>
                <w:b/>
              </w:rPr>
              <w:t>Output / check</w:t>
            </w:r>
          </w:p>
        </w:tc>
      </w:tr>
      <w:tr w:rsidR="00436553" w14:paraId="6797A987" w14:textId="77777777">
        <w:trPr>
          <w:jc w:val="center"/>
        </w:trPr>
        <w:tc>
          <w:tcPr>
            <w:tcW w:w="3360" w:type="dxa"/>
          </w:tcPr>
          <w:p w14:paraId="53BB0E0F" w14:textId="77777777" w:rsidR="00436553" w:rsidRDefault="00000000">
            <w:r>
              <w:t>Raster → Raster Calculator</w:t>
            </w:r>
          </w:p>
        </w:tc>
        <w:tc>
          <w:tcPr>
            <w:tcW w:w="3360" w:type="dxa"/>
          </w:tcPr>
          <w:p w14:paraId="4A173D4D" w14:textId="77777777" w:rsidR="00436553" w:rsidRDefault="00000000">
            <w:r>
              <w:t>Create high-density mask. Example: KDE values &gt;= chosen threshold.</w:t>
            </w:r>
          </w:p>
        </w:tc>
        <w:tc>
          <w:tcPr>
            <w:tcW w:w="3360" w:type="dxa"/>
          </w:tcPr>
          <w:p w14:paraId="7897835E" w14:textId="77777777" w:rsidR="00436553" w:rsidRDefault="00000000">
            <w:r>
              <w:t>1 = hotspot, 0 = not hotspot.</w:t>
            </w:r>
          </w:p>
        </w:tc>
      </w:tr>
      <w:tr w:rsidR="00436553" w14:paraId="301D235B" w14:textId="77777777">
        <w:trPr>
          <w:jc w:val="center"/>
        </w:trPr>
        <w:tc>
          <w:tcPr>
            <w:tcW w:w="3360" w:type="dxa"/>
          </w:tcPr>
          <w:p w14:paraId="404F8DF7" w14:textId="77777777" w:rsidR="00436553" w:rsidRDefault="00000000">
            <w:r>
              <w:t>Raster → Conversion → Polygonize</w:t>
            </w:r>
          </w:p>
        </w:tc>
        <w:tc>
          <w:tcPr>
            <w:tcW w:w="3360" w:type="dxa"/>
          </w:tcPr>
          <w:p w14:paraId="4706021D" w14:textId="77777777" w:rsidR="00436553" w:rsidRDefault="00000000">
            <w:r>
              <w:t>Input: hotspot raster. Field name: hotspot_class.</w:t>
            </w:r>
          </w:p>
        </w:tc>
        <w:tc>
          <w:tcPr>
            <w:tcW w:w="3360" w:type="dxa"/>
          </w:tcPr>
          <w:p w14:paraId="4C8BF404" w14:textId="77777777" w:rsidR="00436553" w:rsidRDefault="00000000">
            <w:r>
              <w:t>Hotspot polygons.</w:t>
            </w:r>
          </w:p>
        </w:tc>
      </w:tr>
      <w:tr w:rsidR="00436553" w14:paraId="5E7AF256" w14:textId="77777777">
        <w:trPr>
          <w:jc w:val="center"/>
        </w:trPr>
        <w:tc>
          <w:tcPr>
            <w:tcW w:w="3360" w:type="dxa"/>
          </w:tcPr>
          <w:p w14:paraId="68E23518" w14:textId="77777777" w:rsidR="00436553" w:rsidRDefault="00000000">
            <w:r>
              <w:t>Select by Expression</w:t>
            </w:r>
          </w:p>
        </w:tc>
        <w:tc>
          <w:tcPr>
            <w:tcW w:w="3360" w:type="dxa"/>
          </w:tcPr>
          <w:p w14:paraId="491BCE28" w14:textId="77777777" w:rsidR="00436553" w:rsidRDefault="00000000">
            <w:r>
              <w:t>"hotspot_class" = 1. Export selected features.</w:t>
            </w:r>
          </w:p>
        </w:tc>
        <w:tc>
          <w:tcPr>
            <w:tcW w:w="3360" w:type="dxa"/>
          </w:tcPr>
          <w:p w14:paraId="4AC0B8B6" w14:textId="77777777" w:rsidR="00436553" w:rsidRDefault="00000000">
            <w:r>
              <w:t>Only hotspot polygons.</w:t>
            </w:r>
          </w:p>
        </w:tc>
      </w:tr>
      <w:tr w:rsidR="00436553" w14:paraId="3C7D380B" w14:textId="77777777">
        <w:trPr>
          <w:jc w:val="center"/>
        </w:trPr>
        <w:tc>
          <w:tcPr>
            <w:tcW w:w="3360" w:type="dxa"/>
          </w:tcPr>
          <w:p w14:paraId="2DAFAD60" w14:textId="77777777" w:rsidR="00436553" w:rsidRDefault="00000000">
            <w:r>
              <w:t>Vector → Geoprocessing Tools → Intersection</w:t>
            </w:r>
          </w:p>
        </w:tc>
        <w:tc>
          <w:tcPr>
            <w:tcW w:w="3360" w:type="dxa"/>
          </w:tcPr>
          <w:p w14:paraId="479B1770" w14:textId="77777777" w:rsidR="00436553" w:rsidRDefault="00000000">
            <w:r>
              <w:t>Input: hotspot polygons. Overlay: final_coastal_zone or settlements_projected.</w:t>
            </w:r>
          </w:p>
        </w:tc>
        <w:tc>
          <w:tcPr>
            <w:tcW w:w="3360" w:type="dxa"/>
          </w:tcPr>
          <w:p w14:paraId="23DEFC2E" w14:textId="77777777" w:rsidR="00436553" w:rsidRDefault="00000000">
            <w:r>
              <w:t>Hotspot area inside planning zones.</w:t>
            </w:r>
          </w:p>
        </w:tc>
      </w:tr>
    </w:tbl>
    <w:p w14:paraId="2ADBD4D7" w14:textId="77777777" w:rsidR="00436553" w:rsidRDefault="00436553"/>
    <w:tbl>
      <w:tblPr>
        <w:tblW w:w="0" w:type="auto"/>
        <w:jc w:val="center"/>
        <w:tblLook w:val="04A0" w:firstRow="1" w:lastRow="0" w:firstColumn="1" w:lastColumn="0" w:noHBand="0" w:noVBand="1"/>
      </w:tblPr>
      <w:tblGrid>
        <w:gridCol w:w="10080"/>
      </w:tblGrid>
      <w:tr w:rsidR="00436553" w14:paraId="46737645" w14:textId="77777777">
        <w:trPr>
          <w:jc w:val="center"/>
        </w:trPr>
        <w:tc>
          <w:tcPr>
            <w:tcW w:w="10080" w:type="dxa"/>
            <w:shd w:val="clear" w:color="auto" w:fill="FCE4D6"/>
          </w:tcPr>
          <w:p w14:paraId="4E810396" w14:textId="77777777" w:rsidR="00436553" w:rsidRDefault="00000000">
            <w:r>
              <w:rPr>
                <w:b/>
              </w:rPr>
              <w:t xml:space="preserve">Caution: </w:t>
            </w:r>
            <w:r>
              <w:t>Do not try to use Vector Intersection directly on the KDE raster. First classify/polygonize the raster, or simply use visual overlay if quantitative hotspot area is not required.</w:t>
            </w:r>
          </w:p>
        </w:tc>
      </w:tr>
    </w:tbl>
    <w:p w14:paraId="568D1AAB" w14:textId="77777777" w:rsidR="00436553" w:rsidRDefault="00000000">
      <w:pPr>
        <w:pStyle w:val="1"/>
      </w:pPr>
      <w:r>
        <w:t>14. Final map layout in QGIS</w:t>
      </w:r>
    </w:p>
    <w:tbl>
      <w:tblPr>
        <w:tblW w:w="0" w:type="auto"/>
        <w:jc w:val="center"/>
        <w:tblLook w:val="04A0" w:firstRow="1" w:lastRow="0" w:firstColumn="1" w:lastColumn="0" w:noHBand="0" w:noVBand="1"/>
      </w:tblPr>
      <w:tblGrid>
        <w:gridCol w:w="10080"/>
      </w:tblGrid>
      <w:tr w:rsidR="00436553" w14:paraId="36DD79DD" w14:textId="77777777">
        <w:trPr>
          <w:jc w:val="center"/>
        </w:trPr>
        <w:tc>
          <w:tcPr>
            <w:tcW w:w="10080" w:type="dxa"/>
            <w:shd w:val="clear" w:color="auto" w:fill="EAF2F8"/>
          </w:tcPr>
          <w:p w14:paraId="7E44F7A5" w14:textId="77777777" w:rsidR="00436553" w:rsidRDefault="00000000">
            <w:r>
              <w:rPr>
                <w:b/>
              </w:rPr>
              <w:t xml:space="preserve">Map rule: </w:t>
            </w:r>
            <w:r>
              <w:t>A final map should not only be beautiful. It must tell the reader what the analysis shows and how to read it.</w:t>
            </w:r>
          </w:p>
        </w:tc>
      </w:tr>
    </w:tbl>
    <w:tbl>
      <w:tblPr>
        <w:tblStyle w:val="afa"/>
        <w:tblW w:w="0" w:type="auto"/>
        <w:jc w:val="center"/>
        <w:tblLook w:val="04A0" w:firstRow="1" w:lastRow="0" w:firstColumn="1" w:lastColumn="0" w:noHBand="0" w:noVBand="1"/>
      </w:tblPr>
      <w:tblGrid>
        <w:gridCol w:w="3360"/>
        <w:gridCol w:w="3360"/>
        <w:gridCol w:w="3360"/>
      </w:tblGrid>
      <w:tr w:rsidR="00436553" w14:paraId="5C90758E" w14:textId="77777777">
        <w:trPr>
          <w:jc w:val="center"/>
        </w:trPr>
        <w:tc>
          <w:tcPr>
            <w:tcW w:w="3360" w:type="dxa"/>
            <w:shd w:val="clear" w:color="auto" w:fill="D9EAF7"/>
            <w:vAlign w:val="center"/>
          </w:tcPr>
          <w:p w14:paraId="6998F61D" w14:textId="77777777" w:rsidR="00436553" w:rsidRDefault="00000000">
            <w:r>
              <w:rPr>
                <w:b/>
              </w:rPr>
              <w:t>QGIS action / path</w:t>
            </w:r>
          </w:p>
        </w:tc>
        <w:tc>
          <w:tcPr>
            <w:tcW w:w="3360" w:type="dxa"/>
            <w:shd w:val="clear" w:color="auto" w:fill="D9EAF7"/>
            <w:vAlign w:val="center"/>
          </w:tcPr>
          <w:p w14:paraId="2C26A6C7" w14:textId="77777777" w:rsidR="00436553" w:rsidRDefault="00000000">
            <w:r>
              <w:rPr>
                <w:b/>
              </w:rPr>
              <w:t>Settings</w:t>
            </w:r>
          </w:p>
        </w:tc>
        <w:tc>
          <w:tcPr>
            <w:tcW w:w="3360" w:type="dxa"/>
            <w:shd w:val="clear" w:color="auto" w:fill="D9EAF7"/>
            <w:vAlign w:val="center"/>
          </w:tcPr>
          <w:p w14:paraId="61D8FDE0" w14:textId="77777777" w:rsidR="00436553" w:rsidRDefault="00000000">
            <w:r>
              <w:rPr>
                <w:b/>
              </w:rPr>
              <w:t>Output / check</w:t>
            </w:r>
          </w:p>
        </w:tc>
      </w:tr>
      <w:tr w:rsidR="00436553" w14:paraId="14018FCE" w14:textId="77777777">
        <w:trPr>
          <w:jc w:val="center"/>
        </w:trPr>
        <w:tc>
          <w:tcPr>
            <w:tcW w:w="3360" w:type="dxa"/>
          </w:tcPr>
          <w:p w14:paraId="2CFABA1B" w14:textId="77777777" w:rsidR="00436553" w:rsidRDefault="00000000">
            <w:r>
              <w:t>Project → New Print Layout</w:t>
            </w:r>
          </w:p>
        </w:tc>
        <w:tc>
          <w:tcPr>
            <w:tcW w:w="3360" w:type="dxa"/>
          </w:tcPr>
          <w:p w14:paraId="29C25867" w14:textId="77777777" w:rsidR="00436553" w:rsidRDefault="00000000">
            <w:r>
              <w:t>Give the layout a clear name, e.g. Map_1_CoastalZone.</w:t>
            </w:r>
          </w:p>
        </w:tc>
        <w:tc>
          <w:tcPr>
            <w:tcW w:w="3360" w:type="dxa"/>
          </w:tcPr>
          <w:p w14:paraId="1FC642E8" w14:textId="77777777" w:rsidR="00436553" w:rsidRDefault="00000000">
            <w:r>
              <w:t>Blank layout page.</w:t>
            </w:r>
          </w:p>
        </w:tc>
      </w:tr>
      <w:tr w:rsidR="00436553" w14:paraId="3578970D" w14:textId="77777777">
        <w:trPr>
          <w:jc w:val="center"/>
        </w:trPr>
        <w:tc>
          <w:tcPr>
            <w:tcW w:w="3360" w:type="dxa"/>
          </w:tcPr>
          <w:p w14:paraId="1AF69D4B" w14:textId="77777777" w:rsidR="00436553" w:rsidRDefault="00000000">
            <w:r>
              <w:t>Left toolbar → Add Map</w:t>
            </w:r>
          </w:p>
        </w:tc>
        <w:tc>
          <w:tcPr>
            <w:tcW w:w="3360" w:type="dxa"/>
          </w:tcPr>
          <w:p w14:paraId="01FCF65B" w14:textId="77777777" w:rsidR="00436553" w:rsidRDefault="00000000">
            <w:r>
              <w:t>Draw a rectangle on the page. In Item Properties, set scale if needed and lock layers/styles if the map is ready.</w:t>
            </w:r>
          </w:p>
        </w:tc>
        <w:tc>
          <w:tcPr>
            <w:tcW w:w="3360" w:type="dxa"/>
          </w:tcPr>
          <w:p w14:paraId="6083A5B2" w14:textId="77777777" w:rsidR="00436553" w:rsidRDefault="00000000">
            <w:r>
              <w:t>Map frame.</w:t>
            </w:r>
          </w:p>
        </w:tc>
      </w:tr>
      <w:tr w:rsidR="00436553" w14:paraId="636C027B" w14:textId="77777777">
        <w:trPr>
          <w:jc w:val="center"/>
        </w:trPr>
        <w:tc>
          <w:tcPr>
            <w:tcW w:w="3360" w:type="dxa"/>
          </w:tcPr>
          <w:p w14:paraId="6E47A217" w14:textId="77777777" w:rsidR="00436553" w:rsidRDefault="00000000">
            <w:r>
              <w:t>Add Item → Add Label</w:t>
            </w:r>
          </w:p>
        </w:tc>
        <w:tc>
          <w:tcPr>
            <w:tcW w:w="3360" w:type="dxa"/>
          </w:tcPr>
          <w:p w14:paraId="4D223A6D" w14:textId="77777777" w:rsidR="00436553" w:rsidRDefault="00000000">
            <w:r>
              <w:t>Add title and subtitle. Example: “Airbnb hotspots and coastal zone, Rhodes”.</w:t>
            </w:r>
          </w:p>
        </w:tc>
        <w:tc>
          <w:tcPr>
            <w:tcW w:w="3360" w:type="dxa"/>
          </w:tcPr>
          <w:p w14:paraId="35283AFE" w14:textId="77777777" w:rsidR="00436553" w:rsidRDefault="00000000">
            <w:r>
              <w:t>Clear map title.</w:t>
            </w:r>
          </w:p>
        </w:tc>
      </w:tr>
      <w:tr w:rsidR="00436553" w14:paraId="3B744FBD" w14:textId="77777777">
        <w:trPr>
          <w:jc w:val="center"/>
        </w:trPr>
        <w:tc>
          <w:tcPr>
            <w:tcW w:w="3360" w:type="dxa"/>
          </w:tcPr>
          <w:p w14:paraId="41A80B37" w14:textId="77777777" w:rsidR="00436553" w:rsidRDefault="00000000">
            <w:r>
              <w:t>Add Item → Add Legend</w:t>
            </w:r>
          </w:p>
        </w:tc>
        <w:tc>
          <w:tcPr>
            <w:tcW w:w="3360" w:type="dxa"/>
          </w:tcPr>
          <w:p w14:paraId="66C31159" w14:textId="77777777" w:rsidR="00436553" w:rsidRDefault="00000000">
            <w:r>
              <w:t>In Item Properties, uncheck Auto update. Remove unnecessary layers. Rename layer labels in simple language.</w:t>
            </w:r>
          </w:p>
        </w:tc>
        <w:tc>
          <w:tcPr>
            <w:tcW w:w="3360" w:type="dxa"/>
          </w:tcPr>
          <w:p w14:paraId="647D7166" w14:textId="77777777" w:rsidR="00436553" w:rsidRDefault="00000000">
            <w:r>
              <w:t>Clean legend.</w:t>
            </w:r>
          </w:p>
        </w:tc>
      </w:tr>
      <w:tr w:rsidR="00436553" w14:paraId="519FD738" w14:textId="77777777">
        <w:trPr>
          <w:jc w:val="center"/>
        </w:trPr>
        <w:tc>
          <w:tcPr>
            <w:tcW w:w="3360" w:type="dxa"/>
          </w:tcPr>
          <w:p w14:paraId="7823DEE6" w14:textId="77777777" w:rsidR="00436553" w:rsidRDefault="00000000">
            <w:r>
              <w:t>Add Item → Add Scale Bar</w:t>
            </w:r>
          </w:p>
        </w:tc>
        <w:tc>
          <w:tcPr>
            <w:tcW w:w="3360" w:type="dxa"/>
          </w:tcPr>
          <w:p w14:paraId="132B0436" w14:textId="77777777" w:rsidR="00436553" w:rsidRDefault="00000000">
            <w:r>
              <w:t>Link it to the map item. Units: kilometres or metres. Use simple segments.</w:t>
            </w:r>
          </w:p>
        </w:tc>
        <w:tc>
          <w:tcPr>
            <w:tcW w:w="3360" w:type="dxa"/>
          </w:tcPr>
          <w:p w14:paraId="744D3965" w14:textId="77777777" w:rsidR="00436553" w:rsidRDefault="00000000">
            <w:r>
              <w:t>Scale bar.</w:t>
            </w:r>
          </w:p>
        </w:tc>
      </w:tr>
      <w:tr w:rsidR="00436553" w14:paraId="45C7817B" w14:textId="77777777">
        <w:trPr>
          <w:jc w:val="center"/>
        </w:trPr>
        <w:tc>
          <w:tcPr>
            <w:tcW w:w="3360" w:type="dxa"/>
          </w:tcPr>
          <w:p w14:paraId="7C105F2C" w14:textId="77777777" w:rsidR="00436553" w:rsidRDefault="00000000">
            <w:r>
              <w:t>Add Item → Add Picture</w:t>
            </w:r>
          </w:p>
        </w:tc>
        <w:tc>
          <w:tcPr>
            <w:tcW w:w="3360" w:type="dxa"/>
          </w:tcPr>
          <w:p w14:paraId="1B202767" w14:textId="77777777" w:rsidR="00436553" w:rsidRDefault="00000000">
            <w:r>
              <w:t>In Item Properties → SVG Browser → choose an arrow/north arrow. Place it in a clean corner.</w:t>
            </w:r>
          </w:p>
        </w:tc>
        <w:tc>
          <w:tcPr>
            <w:tcW w:w="3360" w:type="dxa"/>
          </w:tcPr>
          <w:p w14:paraId="3B945D2E" w14:textId="77777777" w:rsidR="00436553" w:rsidRDefault="00000000">
            <w:r>
              <w:t>North arrow.</w:t>
            </w:r>
          </w:p>
        </w:tc>
      </w:tr>
      <w:tr w:rsidR="00436553" w14:paraId="36FF8F00" w14:textId="77777777">
        <w:trPr>
          <w:jc w:val="center"/>
        </w:trPr>
        <w:tc>
          <w:tcPr>
            <w:tcW w:w="3360" w:type="dxa"/>
          </w:tcPr>
          <w:p w14:paraId="11BF285F" w14:textId="77777777" w:rsidR="00436553" w:rsidRDefault="00000000">
            <w:r>
              <w:t>Add Item → Add Label</w:t>
            </w:r>
          </w:p>
        </w:tc>
        <w:tc>
          <w:tcPr>
            <w:tcW w:w="3360" w:type="dxa"/>
          </w:tcPr>
          <w:p w14:paraId="6D7C926F" w14:textId="77777777" w:rsidR="00436553" w:rsidRDefault="00000000">
            <w:r>
              <w:t>Add data sources and processing note. Example: “Sources: Inside Airbnb, settlement boundaries, coastline, own processing in QGIS.”</w:t>
            </w:r>
          </w:p>
        </w:tc>
        <w:tc>
          <w:tcPr>
            <w:tcW w:w="3360" w:type="dxa"/>
          </w:tcPr>
          <w:p w14:paraId="5F0AA8EE" w14:textId="77777777" w:rsidR="00436553" w:rsidRDefault="00000000">
            <w:r>
              <w:t>Source note / acknowledgement.</w:t>
            </w:r>
          </w:p>
        </w:tc>
      </w:tr>
      <w:tr w:rsidR="00436553" w14:paraId="2F271DD9" w14:textId="77777777">
        <w:trPr>
          <w:jc w:val="center"/>
        </w:trPr>
        <w:tc>
          <w:tcPr>
            <w:tcW w:w="3360" w:type="dxa"/>
          </w:tcPr>
          <w:p w14:paraId="051DB2FE" w14:textId="77777777" w:rsidR="00436553" w:rsidRDefault="00000000">
            <w:r>
              <w:t>Layout → Export as PDF or Export as Image</w:t>
            </w:r>
          </w:p>
        </w:tc>
        <w:tc>
          <w:tcPr>
            <w:tcW w:w="3360" w:type="dxa"/>
          </w:tcPr>
          <w:p w14:paraId="5F687265" w14:textId="77777777" w:rsidR="00436553" w:rsidRDefault="00000000">
            <w:r>
              <w:t xml:space="preserve">Use PDF for submission; PNG/JPG for presentation slides. </w:t>
            </w:r>
            <w:r>
              <w:lastRenderedPageBreak/>
              <w:t>Suggested image resolution: 300 dpi.</w:t>
            </w:r>
          </w:p>
        </w:tc>
        <w:tc>
          <w:tcPr>
            <w:tcW w:w="3360" w:type="dxa"/>
          </w:tcPr>
          <w:p w14:paraId="44F96867" w14:textId="77777777" w:rsidR="00436553" w:rsidRDefault="00000000">
            <w:r>
              <w:lastRenderedPageBreak/>
              <w:t>Final exported map.</w:t>
            </w:r>
          </w:p>
        </w:tc>
      </w:tr>
    </w:tbl>
    <w:p w14:paraId="0AB0CCED" w14:textId="77777777" w:rsidR="00436553" w:rsidRDefault="00436553"/>
    <w:p w14:paraId="3BB25153" w14:textId="77777777" w:rsidR="00436553" w:rsidRDefault="00000000">
      <w:pPr>
        <w:pStyle w:val="21"/>
      </w:pPr>
      <w:r>
        <w:t>14.1 Suggested three final maps</w:t>
      </w:r>
    </w:p>
    <w:p w14:paraId="42E6C3F4" w14:textId="77777777" w:rsidR="00436553" w:rsidRDefault="00000000">
      <w:pPr>
        <w:pStyle w:val="a0"/>
      </w:pPr>
      <w:r>
        <w:rPr>
          <w:b/>
        </w:rPr>
        <w:t xml:space="preserve">Map 1: Coastal-zone definition: </w:t>
      </w:r>
      <w:r>
        <w:t>Island boundary, coastline, final coastal zone, optional coastal settlements. Keep it simple.</w:t>
      </w:r>
    </w:p>
    <w:p w14:paraId="29F84993" w14:textId="77777777" w:rsidR="00436553" w:rsidRDefault="00000000">
      <w:pPr>
        <w:pStyle w:val="a0"/>
      </w:pPr>
      <w:r>
        <w:rPr>
          <w:b/>
        </w:rPr>
        <w:t xml:space="preserve">Map 2: Airbnb distribution: </w:t>
      </w:r>
      <w:r>
        <w:t>Airbnb points with settlements and coastal zone. Symbolize points by room_type or use one simple symbol if too dense.</w:t>
      </w:r>
    </w:p>
    <w:p w14:paraId="352B4F64" w14:textId="77777777" w:rsidR="00436553" w:rsidRDefault="00000000">
      <w:pPr>
        <w:pStyle w:val="a0"/>
      </w:pPr>
      <w:r>
        <w:rPr>
          <w:b/>
        </w:rPr>
        <w:t xml:space="preserve">Map 3: KDE hotspots: </w:t>
      </w:r>
      <w:r>
        <w:t>KDE raster clipped to island, with settlement and coastal-zone outlines. Include KDE radius in the map subtitle or note.</w:t>
      </w:r>
    </w:p>
    <w:p w14:paraId="599171A3" w14:textId="77777777" w:rsidR="00436553" w:rsidRDefault="00000000">
      <w:pPr>
        <w:pStyle w:val="1"/>
      </w:pPr>
      <w:r>
        <w:t>15. Common mistakes and troubleshooting</w:t>
      </w:r>
    </w:p>
    <w:tbl>
      <w:tblPr>
        <w:tblStyle w:val="afa"/>
        <w:tblW w:w="0" w:type="auto"/>
        <w:tblLook w:val="04A0" w:firstRow="1" w:lastRow="0" w:firstColumn="1" w:lastColumn="0" w:noHBand="0" w:noVBand="1"/>
      </w:tblPr>
      <w:tblGrid>
        <w:gridCol w:w="3360"/>
        <w:gridCol w:w="3360"/>
        <w:gridCol w:w="3360"/>
      </w:tblGrid>
      <w:tr w:rsidR="00436553" w14:paraId="6FED6DF0" w14:textId="77777777">
        <w:tc>
          <w:tcPr>
            <w:tcW w:w="3360" w:type="dxa"/>
            <w:shd w:val="clear" w:color="auto" w:fill="D9EAF7"/>
          </w:tcPr>
          <w:p w14:paraId="3BC170E7" w14:textId="77777777" w:rsidR="00436553" w:rsidRDefault="00000000">
            <w:r>
              <w:rPr>
                <w:b/>
              </w:rPr>
              <w:t>Problem</w:t>
            </w:r>
          </w:p>
        </w:tc>
        <w:tc>
          <w:tcPr>
            <w:tcW w:w="3360" w:type="dxa"/>
            <w:shd w:val="clear" w:color="auto" w:fill="D9EAF7"/>
          </w:tcPr>
          <w:p w14:paraId="07151CF9" w14:textId="77777777" w:rsidR="00436553" w:rsidRDefault="00000000">
            <w:r>
              <w:rPr>
                <w:b/>
              </w:rPr>
              <w:t>Likely reason</w:t>
            </w:r>
          </w:p>
        </w:tc>
        <w:tc>
          <w:tcPr>
            <w:tcW w:w="3360" w:type="dxa"/>
            <w:shd w:val="clear" w:color="auto" w:fill="D9EAF7"/>
          </w:tcPr>
          <w:p w14:paraId="500521C5" w14:textId="77777777" w:rsidR="00436553" w:rsidRDefault="00000000">
            <w:r>
              <w:rPr>
                <w:b/>
              </w:rPr>
              <w:t>Fix</w:t>
            </w:r>
          </w:p>
        </w:tc>
      </w:tr>
      <w:tr w:rsidR="00436553" w14:paraId="114F8AF5" w14:textId="77777777">
        <w:tc>
          <w:tcPr>
            <w:tcW w:w="3360" w:type="dxa"/>
          </w:tcPr>
          <w:p w14:paraId="029F7532" w14:textId="77777777" w:rsidR="00436553" w:rsidRDefault="00000000">
            <w:r>
              <w:t>Buffer is wrong size or huge</w:t>
            </w:r>
          </w:p>
        </w:tc>
        <w:tc>
          <w:tcPr>
            <w:tcW w:w="3360" w:type="dxa"/>
          </w:tcPr>
          <w:p w14:paraId="3A5FACF2" w14:textId="77777777" w:rsidR="00436553" w:rsidRDefault="00000000">
            <w:r>
              <w:t>Layer was in EPSG:4326 degrees.</w:t>
            </w:r>
          </w:p>
        </w:tc>
        <w:tc>
          <w:tcPr>
            <w:tcW w:w="3360" w:type="dxa"/>
          </w:tcPr>
          <w:p w14:paraId="037A9916" w14:textId="77777777" w:rsidR="00436553" w:rsidRDefault="00000000">
            <w:r>
              <w:t>Reproject layers to EPSG:2100 before Buffer.</w:t>
            </w:r>
          </w:p>
        </w:tc>
      </w:tr>
      <w:tr w:rsidR="00436553" w14:paraId="083DF4CF" w14:textId="77777777">
        <w:tc>
          <w:tcPr>
            <w:tcW w:w="3360" w:type="dxa"/>
          </w:tcPr>
          <w:p w14:paraId="339281B1" w14:textId="77777777" w:rsidR="00436553" w:rsidRDefault="00000000">
            <w:r>
              <w:t>Buffer still includes the sea</w:t>
            </w:r>
          </w:p>
        </w:tc>
        <w:tc>
          <w:tcPr>
            <w:tcW w:w="3360" w:type="dxa"/>
          </w:tcPr>
          <w:p w14:paraId="16862EFB" w14:textId="77777777" w:rsidR="00436553" w:rsidRDefault="00000000">
            <w:r>
              <w:t>Raw boundary/line buffer was not clipped to island.</w:t>
            </w:r>
          </w:p>
        </w:tc>
        <w:tc>
          <w:tcPr>
            <w:tcW w:w="3360" w:type="dxa"/>
          </w:tcPr>
          <w:p w14:paraId="34C51832" w14:textId="77777777" w:rsidR="00436553" w:rsidRDefault="00000000">
            <w:r>
              <w:t>Use Clip with island_projected and always analyse coastal_land_500m, not raw buffer.</w:t>
            </w:r>
          </w:p>
        </w:tc>
      </w:tr>
      <w:tr w:rsidR="00436553" w14:paraId="05FE6393" w14:textId="77777777">
        <w:tc>
          <w:tcPr>
            <w:tcW w:w="3360" w:type="dxa"/>
          </w:tcPr>
          <w:p w14:paraId="4BE556FB" w14:textId="77777777" w:rsidR="00436553" w:rsidRDefault="00000000">
            <w:r>
              <w:t>Clipping +500 m island polygon gives whole island</w:t>
            </w:r>
          </w:p>
        </w:tc>
        <w:tc>
          <w:tcPr>
            <w:tcW w:w="3360" w:type="dxa"/>
          </w:tcPr>
          <w:p w14:paraId="3846B459" w14:textId="77777777" w:rsidR="00436553" w:rsidRDefault="00000000">
            <w:r>
              <w:t>Positive polygon buffer includes the original island.</w:t>
            </w:r>
          </w:p>
        </w:tc>
        <w:tc>
          <w:tcPr>
            <w:tcW w:w="3360" w:type="dxa"/>
          </w:tcPr>
          <w:p w14:paraId="0B819A05" w14:textId="77777777" w:rsidR="00436553" w:rsidRDefault="00000000">
            <w:r>
              <w:t>Use boundary line → buffer → clip, or negative buffer + difference.</w:t>
            </w:r>
          </w:p>
        </w:tc>
      </w:tr>
      <w:tr w:rsidR="00436553" w14:paraId="1E32D485" w14:textId="77777777">
        <w:tc>
          <w:tcPr>
            <w:tcW w:w="3360" w:type="dxa"/>
          </w:tcPr>
          <w:p w14:paraId="0B3EA2E5" w14:textId="77777777" w:rsidR="00436553" w:rsidRDefault="00000000">
            <w:r>
              <w:t>Airbnb points appear far away</w:t>
            </w:r>
          </w:p>
        </w:tc>
        <w:tc>
          <w:tcPr>
            <w:tcW w:w="3360" w:type="dxa"/>
          </w:tcPr>
          <w:p w14:paraId="7CFBF046" w14:textId="77777777" w:rsidR="00436553" w:rsidRDefault="00000000">
            <w:r>
              <w:t>Longitude/latitude reversed or wrong CRS.</w:t>
            </w:r>
          </w:p>
        </w:tc>
        <w:tc>
          <w:tcPr>
            <w:tcW w:w="3360" w:type="dxa"/>
          </w:tcPr>
          <w:p w14:paraId="683D9966" w14:textId="77777777" w:rsidR="00436553" w:rsidRDefault="00000000">
            <w:r>
              <w:t>X = longitude, Y = latitude, Geometry CRS = EPSG:4326; then export to EPSG:2100.</w:t>
            </w:r>
          </w:p>
        </w:tc>
      </w:tr>
      <w:tr w:rsidR="00436553" w14:paraId="7ADAF29C" w14:textId="77777777">
        <w:tc>
          <w:tcPr>
            <w:tcW w:w="3360" w:type="dxa"/>
          </w:tcPr>
          <w:p w14:paraId="1F0FAC77" w14:textId="77777777" w:rsidR="00436553" w:rsidRDefault="00000000">
            <w:r>
              <w:t>Raster Calculator DEM ≤ 50 gives all 0</w:t>
            </w:r>
          </w:p>
        </w:tc>
        <w:tc>
          <w:tcPr>
            <w:tcW w:w="3360" w:type="dxa"/>
          </w:tcPr>
          <w:p w14:paraId="375802E9" w14:textId="77777777" w:rsidR="00436553" w:rsidRDefault="00000000">
            <w:r>
              <w:t>The raster may be hillshade or values are not metres.</w:t>
            </w:r>
          </w:p>
        </w:tc>
        <w:tc>
          <w:tcPr>
            <w:tcW w:w="3360" w:type="dxa"/>
          </w:tcPr>
          <w:p w14:paraId="46746888" w14:textId="77777777" w:rsidR="00436553" w:rsidRDefault="00000000">
            <w:r>
              <w:t>Check Properties → Information and Identify Features. Use a real DEM, not hillshade.</w:t>
            </w:r>
          </w:p>
        </w:tc>
      </w:tr>
      <w:tr w:rsidR="00436553" w14:paraId="3B558A38" w14:textId="77777777">
        <w:tc>
          <w:tcPr>
            <w:tcW w:w="3360" w:type="dxa"/>
          </w:tcPr>
          <w:p w14:paraId="3C9A3645" w14:textId="77777777" w:rsidR="00436553" w:rsidRDefault="00000000">
            <w:r>
              <w:t>KDE raster covers sea</w:t>
            </w:r>
          </w:p>
        </w:tc>
        <w:tc>
          <w:tcPr>
            <w:tcW w:w="3360" w:type="dxa"/>
          </w:tcPr>
          <w:p w14:paraId="0320C89E" w14:textId="77777777" w:rsidR="00436553" w:rsidRDefault="00000000">
            <w:r>
              <w:t>KDE was not clipped to island.</w:t>
            </w:r>
          </w:p>
        </w:tc>
        <w:tc>
          <w:tcPr>
            <w:tcW w:w="3360" w:type="dxa"/>
          </w:tcPr>
          <w:p w14:paraId="1BBCF6D2" w14:textId="77777777" w:rsidR="00436553" w:rsidRDefault="00000000">
            <w:r>
              <w:t>Raster → Extraction → Clip Raster by Mask Layer.</w:t>
            </w:r>
          </w:p>
        </w:tc>
      </w:tr>
      <w:tr w:rsidR="00436553" w14:paraId="1260DE2E" w14:textId="77777777">
        <w:tc>
          <w:tcPr>
            <w:tcW w:w="3360" w:type="dxa"/>
          </w:tcPr>
          <w:p w14:paraId="5BA44C1A" w14:textId="77777777" w:rsidR="00436553" w:rsidRDefault="00000000">
            <w:r>
              <w:t>KDE is too noisy</w:t>
            </w:r>
          </w:p>
        </w:tc>
        <w:tc>
          <w:tcPr>
            <w:tcW w:w="3360" w:type="dxa"/>
          </w:tcPr>
          <w:p w14:paraId="49085F68" w14:textId="77777777" w:rsidR="00436553" w:rsidRDefault="00000000">
            <w:r>
              <w:t>Bandwidth too small.</w:t>
            </w:r>
          </w:p>
        </w:tc>
        <w:tc>
          <w:tcPr>
            <w:tcW w:w="3360" w:type="dxa"/>
          </w:tcPr>
          <w:p w14:paraId="6140EA14" w14:textId="77777777" w:rsidR="00436553" w:rsidRDefault="00000000">
            <w:r>
              <w:t>Increase radius, e.g. from 300 m to 500 m or 1000 m.</w:t>
            </w:r>
          </w:p>
        </w:tc>
      </w:tr>
      <w:tr w:rsidR="00436553" w14:paraId="22318AF2" w14:textId="77777777">
        <w:tc>
          <w:tcPr>
            <w:tcW w:w="3360" w:type="dxa"/>
          </w:tcPr>
          <w:p w14:paraId="2938472E" w14:textId="77777777" w:rsidR="00436553" w:rsidRDefault="00000000">
            <w:r>
              <w:t>KDE is too smooth</w:t>
            </w:r>
          </w:p>
        </w:tc>
        <w:tc>
          <w:tcPr>
            <w:tcW w:w="3360" w:type="dxa"/>
          </w:tcPr>
          <w:p w14:paraId="6F0F7996" w14:textId="77777777" w:rsidR="00436553" w:rsidRDefault="00000000">
            <w:r>
              <w:t>Bandwidth too large.</w:t>
            </w:r>
          </w:p>
        </w:tc>
        <w:tc>
          <w:tcPr>
            <w:tcW w:w="3360" w:type="dxa"/>
          </w:tcPr>
          <w:p w14:paraId="3FB87371" w14:textId="77777777" w:rsidR="00436553" w:rsidRDefault="00000000">
            <w:r>
              <w:t>Reduce radius and compare results.</w:t>
            </w:r>
          </w:p>
        </w:tc>
      </w:tr>
      <w:tr w:rsidR="00436553" w14:paraId="14B7FD7D" w14:textId="77777777">
        <w:tc>
          <w:tcPr>
            <w:tcW w:w="3360" w:type="dxa"/>
          </w:tcPr>
          <w:p w14:paraId="61AC3809" w14:textId="77777777" w:rsidR="00436553" w:rsidRDefault="00000000">
            <w:r>
              <w:t>Final coastal zone looks strange</w:t>
            </w:r>
          </w:p>
        </w:tc>
        <w:tc>
          <w:tcPr>
            <w:tcW w:w="3360" w:type="dxa"/>
          </w:tcPr>
          <w:p w14:paraId="26EE8E1C" w14:textId="77777777" w:rsidR="00436553" w:rsidRDefault="00000000">
            <w:r>
              <w:t>Components were intersected all together instead of merged.</w:t>
            </w:r>
          </w:p>
        </w:tc>
        <w:tc>
          <w:tcPr>
            <w:tcW w:w="3360" w:type="dxa"/>
          </w:tcPr>
          <w:p w14:paraId="28CE7DAC" w14:textId="77777777" w:rsidR="00436553" w:rsidRDefault="00000000">
            <w:r>
              <w:t>Create components with Intersection, then Merge + Dissolve.</w:t>
            </w:r>
          </w:p>
        </w:tc>
      </w:tr>
      <w:tr w:rsidR="00436553" w14:paraId="1AF2441B" w14:textId="77777777">
        <w:tc>
          <w:tcPr>
            <w:tcW w:w="3360" w:type="dxa"/>
          </w:tcPr>
          <w:p w14:paraId="71845B41" w14:textId="77777777" w:rsidR="00436553" w:rsidRDefault="00000000">
            <w:r>
              <w:t>Legend is messy</w:t>
            </w:r>
          </w:p>
        </w:tc>
        <w:tc>
          <w:tcPr>
            <w:tcW w:w="3360" w:type="dxa"/>
          </w:tcPr>
          <w:p w14:paraId="7DADCB50" w14:textId="77777777" w:rsidR="00436553" w:rsidRDefault="00000000">
            <w:r>
              <w:t>Auto update includes too many layers.</w:t>
            </w:r>
          </w:p>
        </w:tc>
        <w:tc>
          <w:tcPr>
            <w:tcW w:w="3360" w:type="dxa"/>
          </w:tcPr>
          <w:p w14:paraId="0F5DC243" w14:textId="77777777" w:rsidR="00436553" w:rsidRDefault="00000000">
            <w:r>
              <w:t>In Print Layout legend properties, uncheck Auto update and remove extra layers.</w:t>
            </w:r>
          </w:p>
        </w:tc>
      </w:tr>
    </w:tbl>
    <w:p w14:paraId="5B2B8963" w14:textId="77777777" w:rsidR="00436553" w:rsidRDefault="00000000">
      <w:pPr>
        <w:pStyle w:val="1"/>
      </w:pPr>
      <w:r>
        <w:t>16. Suggested reporting template for students</w:t>
      </w:r>
    </w:p>
    <w:p w14:paraId="3042830B" w14:textId="77777777" w:rsidR="00436553" w:rsidRDefault="00000000">
      <w:r>
        <w:t>Students can use the following structure for their short lab interpretation or group assignment section:</w:t>
      </w:r>
    </w:p>
    <w:p w14:paraId="02A9FBF1" w14:textId="77777777" w:rsidR="00436553" w:rsidRDefault="00000000">
      <w:pPr>
        <w:pStyle w:val="a"/>
      </w:pPr>
      <w:r>
        <w:rPr>
          <w:b/>
        </w:rPr>
        <w:t xml:space="preserve">1. Data and method: </w:t>
      </w:r>
      <w:r>
        <w:t>List the datasets used, the CRS, and the coastal-zone definition. Explain whether the method is a simple buffer or multi-criteria.</w:t>
      </w:r>
    </w:p>
    <w:p w14:paraId="4E32EFD7" w14:textId="77777777" w:rsidR="00436553" w:rsidRDefault="00000000">
      <w:pPr>
        <w:pStyle w:val="a"/>
      </w:pPr>
      <w:r>
        <w:rPr>
          <w:b/>
        </w:rPr>
        <w:t xml:space="preserve">2. Coastal-zone map: </w:t>
      </w:r>
      <w:r>
        <w:t>Present the final coastal-zone map and explain what is included and excluded.</w:t>
      </w:r>
    </w:p>
    <w:p w14:paraId="1327FA28" w14:textId="77777777" w:rsidR="00436553" w:rsidRDefault="00000000">
      <w:pPr>
        <w:pStyle w:val="a"/>
      </w:pPr>
      <w:r>
        <w:rPr>
          <w:b/>
        </w:rPr>
        <w:t xml:space="preserve">3. Airbnb inside/outside results: </w:t>
      </w:r>
      <w:r>
        <w:t>Report how many listings are inside/outside the coastal zone and inside/outside settlements. Include percentages.</w:t>
      </w:r>
    </w:p>
    <w:p w14:paraId="7FB47BFC" w14:textId="77777777" w:rsidR="00436553" w:rsidRDefault="00000000">
      <w:pPr>
        <w:pStyle w:val="a"/>
      </w:pPr>
      <w:r>
        <w:rPr>
          <w:b/>
        </w:rPr>
        <w:t xml:space="preserve">4. KDE hotspot map: </w:t>
      </w:r>
      <w:r>
        <w:t>Show the density map and identify the main concentration areas.</w:t>
      </w:r>
    </w:p>
    <w:p w14:paraId="4A05803C" w14:textId="77777777" w:rsidR="00436553" w:rsidRDefault="00000000">
      <w:pPr>
        <w:pStyle w:val="a"/>
      </w:pPr>
      <w:r>
        <w:rPr>
          <w:b/>
        </w:rPr>
        <w:lastRenderedPageBreak/>
        <w:t xml:space="preserve">5. Planning interpretation: </w:t>
      </w:r>
      <w:r>
        <w:t>Explain whether Airbnb pressure is mainly coastal, settlement-based, ex-urban, or dispersed. Connect the result to tourism pressure, housing and coastal management.</w:t>
      </w:r>
    </w:p>
    <w:p w14:paraId="50156A38" w14:textId="77777777" w:rsidR="00436553" w:rsidRDefault="00000000">
      <w:pPr>
        <w:pStyle w:val="a"/>
      </w:pPr>
      <w:r>
        <w:rPr>
          <w:b/>
        </w:rPr>
        <w:t xml:space="preserve">6. Limitations: </w:t>
      </w:r>
      <w:r>
        <w:t>Mention data quality issues, missing settlement boundaries, Airbnb limitations, DEM limitations, bandwidth sensitivity and the fact that the analysis is exploratory.</w:t>
      </w:r>
    </w:p>
    <w:p w14:paraId="6098B9D0" w14:textId="77777777" w:rsidR="00436553" w:rsidRDefault="00000000">
      <w:pPr>
        <w:pStyle w:val="1"/>
      </w:pPr>
      <w:r>
        <w:t>17. Data links and references</w:t>
      </w:r>
    </w:p>
    <w:p w14:paraId="5E1D47BD" w14:textId="77777777" w:rsidR="00436553" w:rsidRDefault="00000000">
      <w:r>
        <w:t>The following links were used to prepare the manual and can be shared with students:</w:t>
      </w:r>
    </w:p>
    <w:p w14:paraId="2455FC12" w14:textId="77777777" w:rsidR="00436553" w:rsidRDefault="00000000">
      <w:pPr>
        <w:pStyle w:val="a0"/>
      </w:pPr>
      <w:r>
        <w:t xml:space="preserve">QGIS download: </w:t>
      </w:r>
      <w:hyperlink r:id="rId28">
        <w:r>
          <w:rPr>
            <w:color w:val="0563C1"/>
            <w:u w:val="single"/>
          </w:rPr>
          <w:t>https://qgis.org/download/</w:t>
        </w:r>
      </w:hyperlink>
    </w:p>
    <w:p w14:paraId="11B41349" w14:textId="77777777" w:rsidR="00436553" w:rsidRDefault="00000000">
      <w:pPr>
        <w:pStyle w:val="a0"/>
      </w:pPr>
      <w:r>
        <w:t xml:space="preserve">QGIS Training Manual: </w:t>
      </w:r>
      <w:hyperlink r:id="rId29">
        <w:r>
          <w:rPr>
            <w:color w:val="0563C1"/>
            <w:u w:val="single"/>
          </w:rPr>
          <w:t>https://docs.qgis.org/latest/en/docs/training_manual/</w:t>
        </w:r>
      </w:hyperlink>
    </w:p>
    <w:p w14:paraId="44549BB4" w14:textId="77777777" w:rsidR="00436553" w:rsidRDefault="00000000">
      <w:pPr>
        <w:pStyle w:val="a0"/>
      </w:pPr>
      <w:r>
        <w:t xml:space="preserve">QGIS Print Layout overview: </w:t>
      </w:r>
      <w:hyperlink r:id="rId30">
        <w:r>
          <w:rPr>
            <w:color w:val="0563C1"/>
            <w:u w:val="single"/>
          </w:rPr>
          <w:t>https://docs.qgis.org/latest/en/docs/user_manual/print_layout/overview_layout.html</w:t>
        </w:r>
      </w:hyperlink>
    </w:p>
    <w:p w14:paraId="7CE62D77" w14:textId="77777777" w:rsidR="00436553" w:rsidRDefault="00000000">
      <w:pPr>
        <w:pStyle w:val="a0"/>
      </w:pPr>
      <w:r>
        <w:t xml:space="preserve">QGIS Map Production guide: </w:t>
      </w:r>
      <w:hyperlink r:id="rId31">
        <w:r>
          <w:rPr>
            <w:color w:val="0563C1"/>
            <w:u w:val="single"/>
          </w:rPr>
          <w:t>https://docs.qgis.org/latest/en/docs/gentle_gis_introduction/map_production.html</w:t>
        </w:r>
      </w:hyperlink>
    </w:p>
    <w:p w14:paraId="256B2FB5" w14:textId="77777777" w:rsidR="00436553" w:rsidRDefault="00000000">
      <w:pPr>
        <w:pStyle w:val="a0"/>
      </w:pPr>
      <w:r>
        <w:t xml:space="preserve">QGIS Heatmap / KDE documentation: </w:t>
      </w:r>
      <w:hyperlink r:id="rId32" w:anchor="heatmap-kernel-density-estimation">
        <w:r>
          <w:rPr>
            <w:color w:val="0563C1"/>
            <w:u w:val="single"/>
          </w:rPr>
          <w:t>https://docs.qgis.org/latest/en/docs/user_manual/processing_algs/qgis/interpolation.html#heatmap-kernel-density-estimation</w:t>
        </w:r>
      </w:hyperlink>
    </w:p>
    <w:p w14:paraId="1C1207CD" w14:textId="77777777" w:rsidR="00436553" w:rsidRDefault="00000000">
      <w:pPr>
        <w:pStyle w:val="a0"/>
      </w:pPr>
      <w:r>
        <w:t xml:space="preserve">QGIS Rasterize vector to raster documentation: </w:t>
      </w:r>
      <w:hyperlink r:id="rId33" w:anchor="rasterize-vector-to-raster">
        <w:r>
          <w:rPr>
            <w:color w:val="0563C1"/>
            <w:u w:val="single"/>
          </w:rPr>
          <w:t>https://docs.qgis.org/latest/en/docs/user_manual/processing_algs/gdal/vectorconversion.html#rasterize-vector-to-raster</w:t>
        </w:r>
      </w:hyperlink>
    </w:p>
    <w:p w14:paraId="7AC1FD2A" w14:textId="77777777" w:rsidR="00436553" w:rsidRDefault="00000000">
      <w:pPr>
        <w:pStyle w:val="a0"/>
      </w:pPr>
      <w:r>
        <w:t xml:space="preserve">QGIS Tutorials: Creating Heatmaps: </w:t>
      </w:r>
      <w:hyperlink r:id="rId34">
        <w:r>
          <w:rPr>
            <w:color w:val="0563C1"/>
            <w:u w:val="single"/>
          </w:rPr>
          <w:t>https://www.qgistutorials.com/en/docs/3/creating_heatmaps.html</w:t>
        </w:r>
      </w:hyperlink>
    </w:p>
    <w:p w14:paraId="7F1A2F36" w14:textId="77777777" w:rsidR="00436553" w:rsidRDefault="00000000">
      <w:pPr>
        <w:pStyle w:val="a0"/>
      </w:pPr>
      <w:r>
        <w:t xml:space="preserve">Inside Airbnb Get the Data: </w:t>
      </w:r>
      <w:hyperlink r:id="rId35">
        <w:r>
          <w:rPr>
            <w:color w:val="0563C1"/>
            <w:u w:val="single"/>
          </w:rPr>
          <w:t>https://insideairbnb.com/get-the-data/</w:t>
        </w:r>
      </w:hyperlink>
    </w:p>
    <w:p w14:paraId="2A922DAB" w14:textId="77777777" w:rsidR="00436553" w:rsidRDefault="00000000">
      <w:pPr>
        <w:pStyle w:val="a0"/>
      </w:pPr>
      <w:r>
        <w:t xml:space="preserve">USGS EarthExplorer: </w:t>
      </w:r>
      <w:hyperlink r:id="rId36">
        <w:r>
          <w:rPr>
            <w:color w:val="0563C1"/>
            <w:u w:val="single"/>
          </w:rPr>
          <w:t>https://earthexplorer.usgs.gov/</w:t>
        </w:r>
      </w:hyperlink>
    </w:p>
    <w:p w14:paraId="44EEC71F" w14:textId="77777777" w:rsidR="00436553" w:rsidRDefault="00000000">
      <w:pPr>
        <w:pStyle w:val="a0"/>
      </w:pPr>
      <w:r>
        <w:t xml:space="preserve">USGS SRTM 1 Arc-Second Global: </w:t>
      </w:r>
      <w:hyperlink r:id="rId37">
        <w:r>
          <w:rPr>
            <w:color w:val="0563C1"/>
            <w:u w:val="single"/>
          </w:rPr>
          <w:t>https://www.usgs.gov/centers/eros/science/usgs-eros-archive-digital-elevation-shuttle-radar-topography-mission-srtm-1</w:t>
        </w:r>
      </w:hyperlink>
    </w:p>
    <w:p w14:paraId="1759CD7A" w14:textId="77777777" w:rsidR="00436553" w:rsidRDefault="00000000">
      <w:pPr>
        <w:pStyle w:val="a0"/>
      </w:pPr>
      <w:r>
        <w:t xml:space="preserve">Copernicus Land Monitoring Service: HRL Imperviousness: </w:t>
      </w:r>
      <w:hyperlink r:id="rId38">
        <w:r>
          <w:rPr>
            <w:color w:val="0563C1"/>
            <w:u w:val="single"/>
          </w:rPr>
          <w:t>https://land.copernicus.eu/en/products/high-resolution-layer-imperviousness</w:t>
        </w:r>
      </w:hyperlink>
    </w:p>
    <w:p w14:paraId="6B2C734C" w14:textId="77777777" w:rsidR="00436553" w:rsidRDefault="00000000">
      <w:pPr>
        <w:pStyle w:val="a0"/>
      </w:pPr>
      <w:r>
        <w:t xml:space="preserve">Copernicus Imperviousness Density 2018: </w:t>
      </w:r>
      <w:hyperlink r:id="rId39">
        <w:r>
          <w:rPr>
            <w:color w:val="0563C1"/>
            <w:u w:val="single"/>
          </w:rPr>
          <w:t>https://land.copernicus.eu/en/products/high-resolution-layer-imperviousness/imperviousness-density-2018</w:t>
        </w:r>
      </w:hyperlink>
    </w:p>
    <w:p w14:paraId="23500A5F" w14:textId="77777777" w:rsidR="00436553" w:rsidRDefault="00000000">
      <w:pPr>
        <w:pStyle w:val="a0"/>
      </w:pPr>
      <w:r>
        <w:t xml:space="preserve">Copernicus Impervious Built-Up 2018: </w:t>
      </w:r>
      <w:hyperlink r:id="rId40">
        <w:r>
          <w:rPr>
            <w:color w:val="0563C1"/>
            <w:u w:val="single"/>
          </w:rPr>
          <w:t>https://land.copernicus.eu/en/products/high-resolution-layer-imperviousness/impervious-built-up-2018</w:t>
        </w:r>
      </w:hyperlink>
    </w:p>
    <w:p w14:paraId="50AA9762" w14:textId="77777777" w:rsidR="00436553" w:rsidRDefault="00000000">
      <w:pPr>
        <w:pStyle w:val="a0"/>
      </w:pPr>
      <w:r>
        <w:t xml:space="preserve">EEA Natura 2000 data: </w:t>
      </w:r>
      <w:hyperlink r:id="rId41">
        <w:r>
          <w:rPr>
            <w:color w:val="0563C1"/>
            <w:u w:val="single"/>
          </w:rPr>
          <w:t>https://www.eea.europa.eu/data-and-maps/data/natura-14</w:t>
        </w:r>
      </w:hyperlink>
    </w:p>
    <w:p w14:paraId="3B7E5F45" w14:textId="77777777" w:rsidR="00436553" w:rsidRDefault="00000000">
      <w:pPr>
        <w:pStyle w:val="a0"/>
      </w:pPr>
      <w:r>
        <w:t xml:space="preserve">GADM data download: </w:t>
      </w:r>
      <w:hyperlink r:id="rId42">
        <w:r>
          <w:rPr>
            <w:color w:val="0563C1"/>
            <w:u w:val="single"/>
          </w:rPr>
          <w:t>https://gadm.org/download_country.html</w:t>
        </w:r>
      </w:hyperlink>
    </w:p>
    <w:p w14:paraId="7A19BDA5" w14:textId="77777777" w:rsidR="00436553" w:rsidRDefault="00000000">
      <w:pPr>
        <w:pStyle w:val="a0"/>
      </w:pPr>
      <w:r>
        <w:t xml:space="preserve">Geofabrik Greece OpenStreetMap data: </w:t>
      </w:r>
      <w:hyperlink r:id="rId43">
        <w:r>
          <w:rPr>
            <w:color w:val="0563C1"/>
            <w:u w:val="single"/>
          </w:rPr>
          <w:t>https://download.geofabrik.de/europe/greece.html</w:t>
        </w:r>
      </w:hyperlink>
    </w:p>
    <w:p w14:paraId="488D4C24" w14:textId="77777777" w:rsidR="00436553" w:rsidRDefault="00000000">
      <w:pPr>
        <w:pStyle w:val="a0"/>
      </w:pPr>
      <w:r>
        <w:t xml:space="preserve">e-Πολεοδομία Web GIS: </w:t>
      </w:r>
      <w:hyperlink r:id="rId44">
        <w:r>
          <w:rPr>
            <w:color w:val="0563C1"/>
            <w:u w:val="single"/>
          </w:rPr>
          <w:t>https://gis.epoleodomia.gov.gr/v10/index.html</w:t>
        </w:r>
      </w:hyperlink>
    </w:p>
    <w:p w14:paraId="6FAEDBD0" w14:textId="77777777" w:rsidR="00436553" w:rsidRDefault="00000000">
      <w:pPr>
        <w:pStyle w:val="a0"/>
      </w:pPr>
      <w:r>
        <w:t xml:space="preserve">YouTube DEM tutorial: </w:t>
      </w:r>
      <w:hyperlink r:id="rId45">
        <w:r>
          <w:rPr>
            <w:color w:val="0563C1"/>
            <w:u w:val="single"/>
          </w:rPr>
          <w:t>https://www.youtube.com/watch?v=yY</w:t>
        </w:r>
        <w:r>
          <w:rPr>
            <w:color w:val="0563C1"/>
            <w:u w:val="single"/>
          </w:rPr>
          <w:t>W</w:t>
        </w:r>
        <w:r>
          <w:rPr>
            <w:color w:val="0563C1"/>
            <w:u w:val="single"/>
          </w:rPr>
          <w:t>dxExabHo</w:t>
        </w:r>
      </w:hyperlink>
    </w:p>
    <w:sectPr w:rsidR="00436553" w:rsidSect="00034616">
      <w:headerReference w:type="even" r:id="rId46"/>
      <w:headerReference w:type="default" r:id="rId47"/>
      <w:footerReference w:type="even" r:id="rId48"/>
      <w:footerReference w:type="default" r:id="rId49"/>
      <w:headerReference w:type="first" r:id="rId50"/>
      <w:footerReference w:type="first" r:id="rId51"/>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89CC" w14:textId="77777777" w:rsidR="000E25A2" w:rsidRDefault="000E25A2">
      <w:pPr>
        <w:spacing w:after="0" w:line="240" w:lineRule="auto"/>
      </w:pPr>
      <w:r>
        <w:separator/>
      </w:r>
    </w:p>
  </w:endnote>
  <w:endnote w:type="continuationSeparator" w:id="0">
    <w:p w14:paraId="37E9750F" w14:textId="77777777" w:rsidR="000E25A2" w:rsidRDefault="000E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93EE" w14:textId="77777777" w:rsidR="00C51241" w:rsidRDefault="00C512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F1AE" w14:textId="131F5675" w:rsidR="00436553" w:rsidRDefault="00000000">
    <w:pPr>
      <w:pStyle w:val="a6"/>
      <w:jc w:val="center"/>
    </w:pPr>
    <w:r>
      <w:rPr>
        <w:color w:val="646464"/>
        <w:sz w:val="16"/>
      </w:rPr>
      <w:t>Lab 3 QGIS Manual</w:t>
    </w:r>
    <w:r w:rsidR="00C51241">
      <w:rPr>
        <w:color w:val="646464"/>
        <w:sz w:val="16"/>
      </w:rPr>
      <w:t xml:space="preserve"> </w:t>
    </w:r>
    <w:r>
      <w:rPr>
        <w:color w:val="646464"/>
        <w:sz w:val="16"/>
      </w:rPr>
      <w:t>Coastal Zone + Airbnb + KDE</w:t>
    </w:r>
    <w:r w:rsidR="00C51241">
      <w:rPr>
        <w:color w:val="646464"/>
        <w:sz w:val="16"/>
      </w:rPr>
      <w:t xml:space="preserve"> </w:t>
    </w:r>
    <w:r>
      <w:rPr>
        <w:color w:val="646464"/>
        <w:sz w:val="16"/>
      </w:rPr>
      <w:t>ISLAS Summer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C9DA" w14:textId="77777777" w:rsidR="00C51241" w:rsidRDefault="00C512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9130" w14:textId="77777777" w:rsidR="000E25A2" w:rsidRDefault="000E25A2">
      <w:pPr>
        <w:spacing w:after="0" w:line="240" w:lineRule="auto"/>
      </w:pPr>
      <w:r>
        <w:separator/>
      </w:r>
    </w:p>
  </w:footnote>
  <w:footnote w:type="continuationSeparator" w:id="0">
    <w:p w14:paraId="6A1A90E2" w14:textId="77777777" w:rsidR="000E25A2" w:rsidRDefault="000E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08DB" w14:textId="77777777" w:rsidR="00C51241" w:rsidRDefault="00C512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8A4" w14:textId="77777777" w:rsidR="00C51241" w:rsidRDefault="00C5124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0648" w14:textId="77777777" w:rsidR="00C51241" w:rsidRDefault="00C512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01496443">
    <w:abstractNumId w:val="8"/>
  </w:num>
  <w:num w:numId="2" w16cid:durableId="409163324">
    <w:abstractNumId w:val="6"/>
  </w:num>
  <w:num w:numId="3" w16cid:durableId="1180969256">
    <w:abstractNumId w:val="5"/>
  </w:num>
  <w:num w:numId="4" w16cid:durableId="398555977">
    <w:abstractNumId w:val="4"/>
  </w:num>
  <w:num w:numId="5" w16cid:durableId="2085100123">
    <w:abstractNumId w:val="7"/>
  </w:num>
  <w:num w:numId="6" w16cid:durableId="244144953">
    <w:abstractNumId w:val="3"/>
  </w:num>
  <w:num w:numId="7" w16cid:durableId="1114130431">
    <w:abstractNumId w:val="2"/>
  </w:num>
  <w:num w:numId="8" w16cid:durableId="1746758639">
    <w:abstractNumId w:val="1"/>
  </w:num>
  <w:num w:numId="9" w16cid:durableId="113043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25A2"/>
    <w:rsid w:val="00127F92"/>
    <w:rsid w:val="0015074B"/>
    <w:rsid w:val="0029639D"/>
    <w:rsid w:val="00326F90"/>
    <w:rsid w:val="00436553"/>
    <w:rsid w:val="00567D1B"/>
    <w:rsid w:val="00AA1D8D"/>
    <w:rsid w:val="00B47730"/>
    <w:rsid w:val="00C5124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B78E9"/>
  <w14:defaultImageDpi w14:val="300"/>
  <w15:docId w15:val="{68AB1D5B-E4AC-4D40-8B44-E156C4C4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2E75B6"/>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thexplorer.usgs.gov/" TargetMode="External"/><Relationship Id="rId18" Type="http://schemas.openxmlformats.org/officeDocument/2006/relationships/hyperlink" Target="https://www.eea.europa.eu/data-and-maps/data/natura-14" TargetMode="External"/><Relationship Id="rId26" Type="http://schemas.openxmlformats.org/officeDocument/2006/relationships/hyperlink" Target="https://docs.qgis.org/latest/en/docs/user_manual/processing_algs/gdal/vectorconversion.html" TargetMode="External"/><Relationship Id="rId39" Type="http://schemas.openxmlformats.org/officeDocument/2006/relationships/hyperlink" Target="https://land.copernicus.eu/en/products/high-resolution-layer-imperviousness/imperviousness-density-2018" TargetMode="External"/><Relationship Id="rId21" Type="http://schemas.openxmlformats.org/officeDocument/2006/relationships/hyperlink" Target="https://docs.qgis.org/latest/en/docs/user_manual/print_layout/layout_items/layout_image.html" TargetMode="External"/><Relationship Id="rId34" Type="http://schemas.openxmlformats.org/officeDocument/2006/relationships/hyperlink" Target="https://www.qgistutorials.com/en/docs/3/creating_heatmaps.html" TargetMode="External"/><Relationship Id="rId42" Type="http://schemas.openxmlformats.org/officeDocument/2006/relationships/hyperlink" Target="https://gadm.org/download_country.html"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nd.copernicus.eu/en/products/high-resolution-layer-imperviousness/imperviousness-density-2018" TargetMode="External"/><Relationship Id="rId29" Type="http://schemas.openxmlformats.org/officeDocument/2006/relationships/hyperlink" Target="https://docs.qgis.org/latest/en/docs/training_manual/" TargetMode="External"/><Relationship Id="rId11" Type="http://schemas.openxmlformats.org/officeDocument/2006/relationships/hyperlink" Target="https://download.geofabrik.de/europe/greece.html" TargetMode="External"/><Relationship Id="rId24" Type="http://schemas.openxmlformats.org/officeDocument/2006/relationships/hyperlink" Target="https://www.qgistutorials.com/en/docs/3/creating_heatmaps.html" TargetMode="External"/><Relationship Id="rId32" Type="http://schemas.openxmlformats.org/officeDocument/2006/relationships/hyperlink" Target="https://docs.qgis.org/latest/en/docs/user_manual/processing_algs/qgis/interpolation.html" TargetMode="External"/><Relationship Id="rId37" Type="http://schemas.openxmlformats.org/officeDocument/2006/relationships/hyperlink" Target="https://www.usgs.gov/centers/eros/science/usgs-eros-archive-digital-elevation-shuttle-radar-topography-mission-srtm-1" TargetMode="External"/><Relationship Id="rId40" Type="http://schemas.openxmlformats.org/officeDocument/2006/relationships/hyperlink" Target="https://land.copernicus.eu/en/products/high-resolution-layer-imperviousness/impervious-built-up-2018" TargetMode="External"/><Relationship Id="rId45" Type="http://schemas.openxmlformats.org/officeDocument/2006/relationships/hyperlink" Target="https://www.youtube.com/watch?v=yYWdxExabH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gadm.org/download_country.html" TargetMode="External"/><Relationship Id="rId19" Type="http://schemas.openxmlformats.org/officeDocument/2006/relationships/hyperlink" Target="https://docs.qgis.org/latest/en/docs/training_manual/" TargetMode="External"/><Relationship Id="rId31" Type="http://schemas.openxmlformats.org/officeDocument/2006/relationships/hyperlink" Target="https://docs.qgis.org/latest/en/docs/gentle_gis_introduction/map_production.html" TargetMode="External"/><Relationship Id="rId44" Type="http://schemas.openxmlformats.org/officeDocument/2006/relationships/hyperlink" Target="https://gis.epoleodomia.gov.gr/v10/index.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ideairbnb.com/get-the-data/" TargetMode="External"/><Relationship Id="rId14" Type="http://schemas.openxmlformats.org/officeDocument/2006/relationships/hyperlink" Target="https://www.usgs.gov/centers/eros/science/usgs-eros-archive-digital-elevation-shuttle-radar-topography-mission-srtm-1" TargetMode="External"/><Relationship Id="rId22" Type="http://schemas.openxmlformats.org/officeDocument/2006/relationships/hyperlink" Target="https://docs.qgis.org/latest/en/docs/gentle_gis_introduction/map_production.html" TargetMode="External"/><Relationship Id="rId27" Type="http://schemas.openxmlformats.org/officeDocument/2006/relationships/hyperlink" Target="https://www.youtube.com/watch?v=yYWdxExabHo" TargetMode="External"/><Relationship Id="rId30" Type="http://schemas.openxmlformats.org/officeDocument/2006/relationships/hyperlink" Target="https://docs.qgis.org/latest/en/docs/user_manual/print_layout/overview_layout.html" TargetMode="External"/><Relationship Id="rId35" Type="http://schemas.openxmlformats.org/officeDocument/2006/relationships/hyperlink" Target="https://insideairbnb.com/get-the-data/" TargetMode="External"/><Relationship Id="rId43" Type="http://schemas.openxmlformats.org/officeDocument/2006/relationships/hyperlink" Target="https://download.geofabrik.de/europe/greece.html" TargetMode="External"/><Relationship Id="rId48" Type="http://schemas.openxmlformats.org/officeDocument/2006/relationships/footer" Target="footer1.xml"/><Relationship Id="rId8" Type="http://schemas.openxmlformats.org/officeDocument/2006/relationships/hyperlink" Target="https://qgis.org/download/"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gis.epoleodomia.gov.gr/v10/index.html" TargetMode="External"/><Relationship Id="rId17" Type="http://schemas.openxmlformats.org/officeDocument/2006/relationships/hyperlink" Target="https://land.copernicus.eu/en/products/high-resolution-layer-imperviousness/impervious-built-up-2018" TargetMode="External"/><Relationship Id="rId25" Type="http://schemas.openxmlformats.org/officeDocument/2006/relationships/hyperlink" Target="https://docs.qgis.org/latest/en/docs/training_manual/processing/cutting_merging.html" TargetMode="External"/><Relationship Id="rId33" Type="http://schemas.openxmlformats.org/officeDocument/2006/relationships/hyperlink" Target="https://docs.qgis.org/latest/en/docs/user_manual/processing_algs/gdal/vectorconversion.html" TargetMode="External"/><Relationship Id="rId38" Type="http://schemas.openxmlformats.org/officeDocument/2006/relationships/hyperlink" Target="https://land.copernicus.eu/en/products/high-resolution-layer-imperviousness" TargetMode="External"/><Relationship Id="rId46" Type="http://schemas.openxmlformats.org/officeDocument/2006/relationships/header" Target="header1.xml"/><Relationship Id="rId20" Type="http://schemas.openxmlformats.org/officeDocument/2006/relationships/hyperlink" Target="https://docs.qgis.org/latest/en/docs/user_manual/print_layout/overview_layout.html" TargetMode="External"/><Relationship Id="rId41" Type="http://schemas.openxmlformats.org/officeDocument/2006/relationships/hyperlink" Target="https://www.eea.europa.eu/data-and-maps/data/natura-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nd.copernicus.eu/en/products/high-resolution-layer-imperviousness" TargetMode="External"/><Relationship Id="rId23" Type="http://schemas.openxmlformats.org/officeDocument/2006/relationships/hyperlink" Target="https://docs.qgis.org/latest/en/docs/user_manual/processing_algs/qgis/interpolation.html" TargetMode="External"/><Relationship Id="rId28" Type="http://schemas.openxmlformats.org/officeDocument/2006/relationships/hyperlink" Target="https://qgis.org/download/" TargetMode="External"/><Relationship Id="rId36" Type="http://schemas.openxmlformats.org/officeDocument/2006/relationships/hyperlink" Target="https://earthexplorer.usgs.gov/"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14</Pages>
  <Words>5008</Words>
  <Characters>27045</Characters>
  <Application>Microsoft Office Word</Application>
  <DocSecurity>0</DocSecurity>
  <Lines>225</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ΕΥΣΤΡΑΤΙΑ ΧΑΤΖΗ;EFSTRATIA CHATZI</cp:lastModifiedBy>
  <cp:revision>2</cp:revision>
  <dcterms:created xsi:type="dcterms:W3CDTF">2013-12-23T23:15:00Z</dcterms:created>
  <dcterms:modified xsi:type="dcterms:W3CDTF">2026-07-08T06:28:00Z</dcterms:modified>
  <cp:category/>
</cp:coreProperties>
</file>